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CF" w:rsidRPr="00050591" w:rsidRDefault="00BF05CF" w:rsidP="00FC1DA2">
      <w:pPr>
        <w:jc w:val="center"/>
        <w:rPr>
          <w:sz w:val="28"/>
          <w:szCs w:val="28"/>
        </w:rPr>
      </w:pPr>
      <w:r w:rsidRPr="00050591">
        <w:rPr>
          <w:sz w:val="28"/>
          <w:szCs w:val="28"/>
        </w:rPr>
        <w:t>Российская Федерация</w:t>
      </w:r>
    </w:p>
    <w:p w:rsidR="00BF05CF" w:rsidRPr="00050591" w:rsidRDefault="00BF05CF" w:rsidP="00BF05CF">
      <w:pPr>
        <w:jc w:val="center"/>
        <w:rPr>
          <w:sz w:val="28"/>
          <w:szCs w:val="28"/>
        </w:rPr>
      </w:pPr>
      <w:r w:rsidRPr="00050591">
        <w:rPr>
          <w:sz w:val="28"/>
          <w:szCs w:val="28"/>
        </w:rPr>
        <w:t>Красноярского края</w:t>
      </w:r>
    </w:p>
    <w:p w:rsidR="00BF05CF" w:rsidRPr="00050591" w:rsidRDefault="00BF05CF" w:rsidP="00BF05CF">
      <w:pPr>
        <w:jc w:val="center"/>
        <w:rPr>
          <w:sz w:val="28"/>
          <w:szCs w:val="28"/>
        </w:rPr>
      </w:pPr>
    </w:p>
    <w:p w:rsidR="00BF05CF" w:rsidRPr="00050591" w:rsidRDefault="00BF05CF" w:rsidP="00BF05CF">
      <w:pPr>
        <w:jc w:val="center"/>
        <w:rPr>
          <w:b/>
          <w:sz w:val="28"/>
          <w:szCs w:val="28"/>
        </w:rPr>
      </w:pPr>
      <w:r w:rsidRPr="00050591">
        <w:rPr>
          <w:b/>
          <w:sz w:val="28"/>
          <w:szCs w:val="28"/>
        </w:rPr>
        <w:t>АДМИНИСТРАЦИЯ ГОРОДА НАЗАРОВО</w:t>
      </w:r>
    </w:p>
    <w:p w:rsidR="00BF05CF" w:rsidRPr="00050591" w:rsidRDefault="00BF05CF" w:rsidP="00BF05CF">
      <w:pPr>
        <w:rPr>
          <w:b/>
          <w:sz w:val="28"/>
          <w:szCs w:val="28"/>
        </w:rPr>
      </w:pPr>
    </w:p>
    <w:p w:rsidR="00BF05CF" w:rsidRPr="00050591" w:rsidRDefault="00BF05CF" w:rsidP="00BF05CF">
      <w:pPr>
        <w:jc w:val="center"/>
        <w:rPr>
          <w:b/>
          <w:sz w:val="28"/>
          <w:szCs w:val="28"/>
        </w:rPr>
      </w:pPr>
      <w:proofErr w:type="gramStart"/>
      <w:r w:rsidRPr="00050591">
        <w:rPr>
          <w:b/>
          <w:sz w:val="28"/>
          <w:szCs w:val="28"/>
        </w:rPr>
        <w:t>П</w:t>
      </w:r>
      <w:proofErr w:type="gramEnd"/>
      <w:r w:rsidRPr="00050591">
        <w:rPr>
          <w:b/>
          <w:sz w:val="28"/>
          <w:szCs w:val="28"/>
        </w:rPr>
        <w:t xml:space="preserve"> О С Т А Н О В Л Е Н И Е</w:t>
      </w:r>
    </w:p>
    <w:p w:rsidR="00BF05CF" w:rsidRPr="00050591" w:rsidRDefault="00BF05CF" w:rsidP="00BF05CF">
      <w:pPr>
        <w:rPr>
          <w:sz w:val="28"/>
          <w:szCs w:val="28"/>
        </w:rPr>
      </w:pPr>
    </w:p>
    <w:p w:rsidR="00E0239A" w:rsidRPr="008C4B4D" w:rsidRDefault="00E31EAA" w:rsidP="00023D06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06</w:t>
      </w:r>
      <w:r w:rsidR="006076FB">
        <w:rPr>
          <w:sz w:val="28"/>
          <w:szCs w:val="28"/>
        </w:rPr>
        <w:t>.07</w:t>
      </w:r>
      <w:r w:rsidR="00E6235E">
        <w:rPr>
          <w:sz w:val="28"/>
          <w:szCs w:val="28"/>
        </w:rPr>
        <w:t>.</w:t>
      </w:r>
      <w:r w:rsidR="00FE0AB5">
        <w:rPr>
          <w:sz w:val="28"/>
          <w:szCs w:val="28"/>
        </w:rPr>
        <w:t>20</w:t>
      </w:r>
      <w:r w:rsidR="0073331D">
        <w:rPr>
          <w:sz w:val="28"/>
          <w:szCs w:val="28"/>
        </w:rPr>
        <w:t>20</w:t>
      </w:r>
      <w:r w:rsidR="00E0239A" w:rsidRPr="008C4B4D">
        <w:rPr>
          <w:sz w:val="28"/>
          <w:szCs w:val="28"/>
        </w:rPr>
        <w:t xml:space="preserve">  </w:t>
      </w:r>
      <w:r w:rsidR="00C46466">
        <w:rPr>
          <w:sz w:val="28"/>
          <w:szCs w:val="28"/>
        </w:rPr>
        <w:tab/>
      </w:r>
      <w:r w:rsidR="00C46466">
        <w:rPr>
          <w:sz w:val="28"/>
          <w:szCs w:val="28"/>
        </w:rPr>
        <w:tab/>
      </w:r>
      <w:r w:rsidR="00C46466">
        <w:rPr>
          <w:sz w:val="28"/>
          <w:szCs w:val="28"/>
        </w:rPr>
        <w:tab/>
      </w:r>
      <w:r w:rsidR="00C46466">
        <w:rPr>
          <w:sz w:val="28"/>
          <w:szCs w:val="28"/>
        </w:rPr>
        <w:tab/>
      </w:r>
      <w:r w:rsidR="00C46466">
        <w:rPr>
          <w:sz w:val="28"/>
          <w:szCs w:val="28"/>
        </w:rPr>
        <w:tab/>
      </w:r>
      <w:r w:rsidR="00E0239A" w:rsidRPr="008C4B4D">
        <w:rPr>
          <w:sz w:val="28"/>
          <w:szCs w:val="28"/>
        </w:rPr>
        <w:t>г. Назарово                   №</w:t>
      </w:r>
      <w:r>
        <w:rPr>
          <w:sz w:val="28"/>
          <w:szCs w:val="28"/>
        </w:rPr>
        <w:t>708-п</w:t>
      </w:r>
    </w:p>
    <w:p w:rsidR="00BF05CF" w:rsidRPr="00050591" w:rsidRDefault="00BF05CF" w:rsidP="00023D06">
      <w:pPr>
        <w:pStyle w:val="Style6"/>
        <w:widowControl/>
        <w:ind w:firstLine="709"/>
        <w:contextualSpacing/>
        <w:rPr>
          <w:rStyle w:val="FontStyle15"/>
        </w:rPr>
      </w:pPr>
    </w:p>
    <w:p w:rsidR="00C76CFF" w:rsidRPr="00C76CFF" w:rsidRDefault="00C76CFF" w:rsidP="00BB050C">
      <w:pPr>
        <w:pStyle w:val="60"/>
        <w:shd w:val="clear" w:color="auto" w:fill="auto"/>
        <w:spacing w:after="0" w:line="240" w:lineRule="auto"/>
        <w:ind w:left="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6CFF">
        <w:rPr>
          <w:rFonts w:ascii="Times New Roman" w:hAnsi="Times New Roman" w:cs="Times New Roman"/>
          <w:b w:val="0"/>
          <w:sz w:val="28"/>
          <w:szCs w:val="28"/>
        </w:rPr>
        <w:t>Об утверждении Порядк</w:t>
      </w:r>
      <w:r w:rsidR="003A630D">
        <w:rPr>
          <w:rFonts w:ascii="Times New Roman" w:hAnsi="Times New Roman" w:cs="Times New Roman"/>
          <w:b w:val="0"/>
          <w:sz w:val="28"/>
          <w:szCs w:val="28"/>
        </w:rPr>
        <w:t>а</w:t>
      </w:r>
      <w:r w:rsidRPr="00C76CFF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субсидий муниципальному унитарному предприятию «КШП», организующему питание обучающихся в общеобразовательных учреждениях города, на выплату заработной платы,  оплату страховых взносов и налогов в условиях распространения </w:t>
      </w:r>
      <w:proofErr w:type="spellStart"/>
      <w:r w:rsidRPr="00C76CFF">
        <w:rPr>
          <w:rFonts w:ascii="Times New Roman" w:hAnsi="Times New Roman" w:cs="Times New Roman"/>
          <w:b w:val="0"/>
          <w:sz w:val="28"/>
          <w:szCs w:val="28"/>
        </w:rPr>
        <w:t>коронавирусной</w:t>
      </w:r>
      <w:proofErr w:type="spellEnd"/>
      <w:r w:rsidRPr="00C76CFF">
        <w:rPr>
          <w:rFonts w:ascii="Times New Roman" w:hAnsi="Times New Roman" w:cs="Times New Roman"/>
          <w:b w:val="0"/>
          <w:sz w:val="28"/>
          <w:szCs w:val="28"/>
        </w:rPr>
        <w:t xml:space="preserve"> инфекции на 2020 год </w:t>
      </w:r>
      <w:r w:rsidR="00C65FB4" w:rsidRPr="00BB050C">
        <w:rPr>
          <w:rStyle w:val="6"/>
          <w:rFonts w:ascii="Times New Roman" w:hAnsi="Times New Roman" w:cs="Times New Roman"/>
          <w:color w:val="000000"/>
          <w:sz w:val="28"/>
          <w:szCs w:val="28"/>
        </w:rPr>
        <w:t>из бюджета городского округа города Назарово</w:t>
      </w:r>
    </w:p>
    <w:p w:rsidR="00BB050C" w:rsidRPr="00BB050C" w:rsidRDefault="00BB050C" w:rsidP="00BB050C">
      <w:pPr>
        <w:pStyle w:val="60"/>
        <w:shd w:val="clear" w:color="auto" w:fill="auto"/>
        <w:spacing w:after="0" w:line="240" w:lineRule="auto"/>
        <w:ind w:left="20"/>
        <w:jc w:val="both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</w:p>
    <w:p w:rsidR="00BB050C" w:rsidRPr="00C76CFF" w:rsidRDefault="00BB050C" w:rsidP="00C76CFF">
      <w:pPr>
        <w:pStyle w:val="60"/>
        <w:shd w:val="clear" w:color="auto" w:fill="auto"/>
        <w:spacing w:after="0" w:line="240" w:lineRule="auto"/>
        <w:ind w:left="20"/>
        <w:jc w:val="both"/>
        <w:rPr>
          <w:b w:val="0"/>
          <w:sz w:val="28"/>
          <w:szCs w:val="28"/>
        </w:rPr>
      </w:pPr>
      <w:proofErr w:type="gramStart"/>
      <w:r w:rsidRPr="00C76CFF">
        <w:rPr>
          <w:rStyle w:val="2"/>
          <w:rFonts w:ascii="Times New Roman" w:cs="Times New Roman"/>
          <w:b w:val="0"/>
          <w:color w:val="000000"/>
        </w:rPr>
        <w:t>В соответствии со ст</w:t>
      </w:r>
      <w:r w:rsidR="0000771B" w:rsidRPr="00C76CFF">
        <w:rPr>
          <w:rStyle w:val="2"/>
          <w:rFonts w:ascii="Times New Roman" w:cs="Times New Roman"/>
          <w:b w:val="0"/>
          <w:color w:val="000000"/>
        </w:rPr>
        <w:t xml:space="preserve">атьей </w:t>
      </w:r>
      <w:r w:rsidRPr="00C76CFF">
        <w:rPr>
          <w:rStyle w:val="2"/>
          <w:rFonts w:ascii="Times New Roman" w:cs="Times New Roman"/>
          <w:b w:val="0"/>
          <w:color w:val="000000"/>
        </w:rPr>
        <w:t>78Бюджетного кодекса Российской Федерации,   Федеральным законом от 06.10.2003 № 131-ФЗ «Об общих принципах организации местного самоуправления в Российской Федерации», Федеральным законом от 14.11.2002 № 161-ФЗ «О государственных и муниципальных унитарных предприятиях», статьями 30, 31 Федерального закона от 26.10.2002 № 127-ФЗ «О несостоятельности (банкротстве)»,</w:t>
      </w:r>
      <w:r w:rsidR="00C76CFF" w:rsidRPr="00C76CFF">
        <w:rPr>
          <w:rStyle w:val="2"/>
          <w:rFonts w:ascii="Times New Roman" w:cs="Times New Roman"/>
          <w:b w:val="0"/>
          <w:color w:val="000000"/>
        </w:rPr>
        <w:t xml:space="preserve"> постановления администрации города Назарово от 07.04.2020 №384-п </w:t>
      </w:r>
      <w:r w:rsidR="00C76CFF" w:rsidRPr="00C76CFF">
        <w:rPr>
          <w:rStyle w:val="2"/>
          <w:rFonts w:ascii="Times New Roman" w:cs="Times New Roman"/>
          <w:color w:val="000000"/>
        </w:rPr>
        <w:t>«</w:t>
      </w:r>
      <w:r w:rsidR="00C76CFF" w:rsidRPr="00C76CFF">
        <w:rPr>
          <w:rStyle w:val="6"/>
          <w:rFonts w:ascii="Times New Roman" w:hAnsi="Times New Roman" w:cs="Times New Roman"/>
          <w:color w:val="000000"/>
          <w:sz w:val="28"/>
          <w:szCs w:val="28"/>
        </w:rPr>
        <w:t>Об утверждении Порядка предоставления субсидии на оказание</w:t>
      </w:r>
      <w:r w:rsidR="00C76CFF" w:rsidRPr="00C76CFF">
        <w:rPr>
          <w:rStyle w:val="6"/>
          <w:rFonts w:ascii="Times New Roman" w:hAnsi="Times New Roman" w:cs="Times New Roman"/>
          <w:color w:val="000000"/>
          <w:sz w:val="28"/>
          <w:szCs w:val="28"/>
        </w:rPr>
        <w:br/>
        <w:t>финансовой помощи</w:t>
      </w:r>
      <w:proofErr w:type="gramEnd"/>
      <w:r w:rsidR="00C76CFF" w:rsidRPr="00C76CFF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в целях предупреждения банкротства</w:t>
      </w:r>
      <w:r w:rsidR="00C76CFF" w:rsidRPr="00C76CFF">
        <w:rPr>
          <w:rStyle w:val="6"/>
          <w:rFonts w:ascii="Times New Roman" w:hAnsi="Times New Roman" w:cs="Times New Roman"/>
          <w:color w:val="000000"/>
          <w:sz w:val="28"/>
          <w:szCs w:val="28"/>
        </w:rPr>
        <w:br/>
        <w:t>и восстановления платежеспособности муниципальных унитарных</w:t>
      </w:r>
      <w:r w:rsidR="00C76CFF" w:rsidRPr="00C76CFF">
        <w:rPr>
          <w:rStyle w:val="6"/>
          <w:rFonts w:ascii="Times New Roman" w:hAnsi="Times New Roman" w:cs="Times New Roman"/>
          <w:color w:val="000000"/>
          <w:sz w:val="28"/>
          <w:szCs w:val="28"/>
        </w:rPr>
        <w:br/>
        <w:t>предприятий из бюджета городского округа города Назарово»</w:t>
      </w:r>
      <w:r w:rsidR="00C76CFF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76CFF">
        <w:rPr>
          <w:rStyle w:val="2"/>
          <w:b w:val="0"/>
          <w:color w:val="000000"/>
        </w:rPr>
        <w:t>руководствуясь</w:t>
      </w:r>
      <w:r w:rsidR="00B43E27">
        <w:rPr>
          <w:rStyle w:val="2"/>
          <w:b w:val="0"/>
          <w:color w:val="000000"/>
        </w:rPr>
        <w:t xml:space="preserve"> </w:t>
      </w:r>
      <w:r w:rsidRPr="00C76CFF">
        <w:rPr>
          <w:rStyle w:val="2"/>
          <w:b w:val="0"/>
          <w:color w:val="000000"/>
        </w:rPr>
        <w:t>Уставом</w:t>
      </w:r>
      <w:r w:rsidR="00B43E27">
        <w:rPr>
          <w:rStyle w:val="2"/>
          <w:b w:val="0"/>
          <w:color w:val="000000"/>
        </w:rPr>
        <w:t xml:space="preserve"> </w:t>
      </w:r>
      <w:r w:rsidRPr="00C76CFF">
        <w:rPr>
          <w:rStyle w:val="2"/>
          <w:b w:val="0"/>
          <w:color w:val="000000"/>
        </w:rPr>
        <w:t>города</w:t>
      </w:r>
      <w:r w:rsidR="00B43E27">
        <w:rPr>
          <w:rStyle w:val="2"/>
          <w:b w:val="0"/>
          <w:color w:val="000000"/>
        </w:rPr>
        <w:t xml:space="preserve"> </w:t>
      </w:r>
      <w:r w:rsidRPr="00C76CFF">
        <w:rPr>
          <w:rStyle w:val="2"/>
          <w:b w:val="0"/>
          <w:color w:val="000000"/>
        </w:rPr>
        <w:t>Назарово</w:t>
      </w:r>
      <w:r w:rsidRPr="00C76CFF">
        <w:rPr>
          <w:rStyle w:val="2"/>
          <w:b w:val="0"/>
          <w:color w:val="000000"/>
        </w:rPr>
        <w:t xml:space="preserve">, </w:t>
      </w:r>
      <w:r w:rsidRPr="00C76CFF">
        <w:rPr>
          <w:rStyle w:val="2"/>
          <w:b w:val="0"/>
          <w:color w:val="000000"/>
        </w:rPr>
        <w:t>ПОСТАНОВЛЯЮ</w:t>
      </w:r>
      <w:r w:rsidRPr="00C76CFF">
        <w:rPr>
          <w:rStyle w:val="2"/>
          <w:b w:val="0"/>
          <w:color w:val="000000"/>
        </w:rPr>
        <w:t>:</w:t>
      </w:r>
    </w:p>
    <w:p w:rsidR="00BB050C" w:rsidRDefault="0000771B" w:rsidP="0000771B">
      <w:pPr>
        <w:pStyle w:val="210"/>
        <w:shd w:val="clear" w:color="auto" w:fill="auto"/>
        <w:tabs>
          <w:tab w:val="left" w:pos="902"/>
        </w:tabs>
        <w:spacing w:before="0" w:line="240" w:lineRule="auto"/>
        <w:ind w:firstLine="567"/>
        <w:jc w:val="both"/>
        <w:rPr>
          <w:rStyle w:val="2"/>
          <w:color w:val="000000"/>
        </w:rPr>
      </w:pPr>
      <w:r>
        <w:rPr>
          <w:rStyle w:val="2"/>
          <w:color w:val="000000"/>
        </w:rPr>
        <w:t>1</w:t>
      </w:r>
      <w:r w:rsidRPr="00C76CFF">
        <w:rPr>
          <w:rStyle w:val="2"/>
          <w:color w:val="000000"/>
        </w:rPr>
        <w:t xml:space="preserve">. </w:t>
      </w:r>
      <w:r w:rsidR="00BB050C" w:rsidRPr="00C76CFF">
        <w:rPr>
          <w:rStyle w:val="2"/>
          <w:color w:val="000000"/>
        </w:rPr>
        <w:t xml:space="preserve">Утвердить Порядок </w:t>
      </w:r>
      <w:r w:rsidR="00C76CFF" w:rsidRPr="00C76CFF">
        <w:rPr>
          <w:sz w:val="28"/>
          <w:szCs w:val="28"/>
        </w:rPr>
        <w:t>предо</w:t>
      </w:r>
      <w:r w:rsidR="006076FB">
        <w:rPr>
          <w:sz w:val="28"/>
          <w:szCs w:val="28"/>
        </w:rPr>
        <w:t>ставления субсидии</w:t>
      </w:r>
      <w:r w:rsidR="00C76CFF" w:rsidRPr="00C76CFF">
        <w:rPr>
          <w:sz w:val="28"/>
          <w:szCs w:val="28"/>
        </w:rPr>
        <w:t xml:space="preserve"> муниципальному унитарному предприятию «КШП», организующему питание обучающихся в общеобразовательных учреждениях города, на выплату заработной платы,  оплату страховых взносов и налогов в условиях распространения </w:t>
      </w:r>
      <w:proofErr w:type="spellStart"/>
      <w:r w:rsidR="00C76CFF" w:rsidRPr="00C76CFF">
        <w:rPr>
          <w:sz w:val="28"/>
          <w:szCs w:val="28"/>
        </w:rPr>
        <w:t>коронавирусной</w:t>
      </w:r>
      <w:proofErr w:type="spellEnd"/>
      <w:r w:rsidR="00C76CFF" w:rsidRPr="00C76CFF">
        <w:rPr>
          <w:sz w:val="28"/>
          <w:szCs w:val="28"/>
        </w:rPr>
        <w:t xml:space="preserve"> инфекции на 2020 год </w:t>
      </w:r>
      <w:r w:rsidR="00BB050C" w:rsidRPr="00C76CFF">
        <w:rPr>
          <w:rStyle w:val="2"/>
          <w:color w:val="000000"/>
        </w:rPr>
        <w:t xml:space="preserve">согласно </w:t>
      </w:r>
      <w:r w:rsidR="00C76CFF">
        <w:rPr>
          <w:rStyle w:val="2"/>
          <w:color w:val="000000"/>
        </w:rPr>
        <w:t>П</w:t>
      </w:r>
      <w:r w:rsidR="00BB050C" w:rsidRPr="00C76CFF">
        <w:rPr>
          <w:rStyle w:val="2"/>
          <w:color w:val="000000"/>
        </w:rPr>
        <w:t>риложению</w:t>
      </w:r>
      <w:r w:rsidR="00C76CFF">
        <w:rPr>
          <w:rStyle w:val="2"/>
          <w:color w:val="000000"/>
        </w:rPr>
        <w:t xml:space="preserve"> №1</w:t>
      </w:r>
      <w:r w:rsidR="00BB050C" w:rsidRPr="00C76CFF">
        <w:rPr>
          <w:rStyle w:val="2"/>
          <w:color w:val="000000"/>
        </w:rPr>
        <w:t>.</w:t>
      </w:r>
    </w:p>
    <w:p w:rsidR="00BB050C" w:rsidRPr="00BB050C" w:rsidRDefault="00FE3BEA" w:rsidP="0000771B">
      <w:pPr>
        <w:tabs>
          <w:tab w:val="left" w:pos="567"/>
        </w:tabs>
        <w:autoSpaceDE/>
        <w:autoSpaceDN/>
        <w:adjustRightInd/>
        <w:spacing w:line="298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2</w:t>
      </w:r>
      <w:r w:rsidR="0000771B">
        <w:rPr>
          <w:sz w:val="28"/>
          <w:szCs w:val="28"/>
          <w:lang w:bidi="ru-RU"/>
        </w:rPr>
        <w:t xml:space="preserve">. </w:t>
      </w:r>
      <w:proofErr w:type="gramStart"/>
      <w:r w:rsidR="009E2E3C">
        <w:rPr>
          <w:sz w:val="28"/>
          <w:szCs w:val="28"/>
          <w:lang w:bidi="ru-RU"/>
        </w:rPr>
        <w:t>Разместить</w:t>
      </w:r>
      <w:proofErr w:type="gramEnd"/>
      <w:r w:rsidR="00BB050C" w:rsidRPr="00BB050C">
        <w:rPr>
          <w:sz w:val="28"/>
          <w:szCs w:val="28"/>
          <w:lang w:bidi="ru-RU"/>
        </w:rPr>
        <w:t xml:space="preserve"> настоящее постановление на официальном сайте администрации города Назарово в сети </w:t>
      </w:r>
      <w:r w:rsidR="00BB050C" w:rsidRPr="00BB050C">
        <w:rPr>
          <w:rStyle w:val="21"/>
          <w:rFonts w:eastAsia="Arial Unicode MS"/>
          <w:b w:val="0"/>
          <w:sz w:val="28"/>
          <w:szCs w:val="28"/>
        </w:rPr>
        <w:t>Интернет.</w:t>
      </w:r>
    </w:p>
    <w:p w:rsidR="00BB050C" w:rsidRPr="00BB050C" w:rsidRDefault="00FE3BEA" w:rsidP="0000771B">
      <w:pPr>
        <w:tabs>
          <w:tab w:val="left" w:pos="906"/>
        </w:tabs>
        <w:autoSpaceDE/>
        <w:autoSpaceDN/>
        <w:adjustRightInd/>
        <w:spacing w:line="298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3</w:t>
      </w:r>
      <w:r w:rsidR="0000771B">
        <w:rPr>
          <w:sz w:val="28"/>
          <w:szCs w:val="28"/>
          <w:lang w:bidi="ru-RU"/>
        </w:rPr>
        <w:t xml:space="preserve">.  </w:t>
      </w:r>
      <w:r w:rsidR="00BB050C" w:rsidRPr="00BB050C">
        <w:rPr>
          <w:sz w:val="28"/>
          <w:szCs w:val="28"/>
          <w:lang w:bidi="ru-RU"/>
        </w:rPr>
        <w:t>Настоящее постановление вступает в силу в день</w:t>
      </w:r>
      <w:r w:rsidR="009E2E3C">
        <w:rPr>
          <w:sz w:val="28"/>
          <w:szCs w:val="28"/>
          <w:lang w:bidi="ru-RU"/>
        </w:rPr>
        <w:t xml:space="preserve"> подписания</w:t>
      </w:r>
      <w:r w:rsidR="00BB050C" w:rsidRPr="00BB050C">
        <w:rPr>
          <w:sz w:val="28"/>
          <w:szCs w:val="28"/>
          <w:lang w:bidi="ru-RU"/>
        </w:rPr>
        <w:t>.</w:t>
      </w:r>
    </w:p>
    <w:p w:rsidR="00BB050C" w:rsidRDefault="00FE3BEA" w:rsidP="0000771B">
      <w:pPr>
        <w:widowControl/>
        <w:tabs>
          <w:tab w:val="left" w:pos="921"/>
        </w:tabs>
        <w:autoSpaceDE/>
        <w:autoSpaceDN/>
        <w:adjustRightInd/>
        <w:spacing w:after="570" w:line="298" w:lineRule="exact"/>
        <w:ind w:firstLine="567"/>
        <w:contextualSpacing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4</w:t>
      </w:r>
      <w:r w:rsidR="0000771B">
        <w:rPr>
          <w:sz w:val="28"/>
          <w:szCs w:val="28"/>
          <w:lang w:bidi="ru-RU"/>
        </w:rPr>
        <w:t xml:space="preserve">.  </w:t>
      </w:r>
      <w:proofErr w:type="gramStart"/>
      <w:r w:rsidR="00BB050C" w:rsidRPr="00BB050C">
        <w:rPr>
          <w:sz w:val="28"/>
          <w:szCs w:val="28"/>
          <w:lang w:bidi="ru-RU"/>
        </w:rPr>
        <w:t>Контроль за</w:t>
      </w:r>
      <w:proofErr w:type="gramEnd"/>
      <w:r w:rsidR="00BB050C" w:rsidRPr="00BB050C">
        <w:rPr>
          <w:sz w:val="28"/>
          <w:szCs w:val="28"/>
          <w:lang w:bidi="ru-RU"/>
        </w:rPr>
        <w:t xml:space="preserve"> выполнением постановления возложить на заместителя главы </w:t>
      </w:r>
      <w:r w:rsidR="00BB050C" w:rsidRPr="00BB050C">
        <w:rPr>
          <w:rStyle w:val="21"/>
          <w:rFonts w:eastAsia="Arial Unicode MS"/>
          <w:b w:val="0"/>
          <w:sz w:val="28"/>
          <w:szCs w:val="28"/>
        </w:rPr>
        <w:t xml:space="preserve">города-руководителя финансового управления </w:t>
      </w:r>
      <w:proofErr w:type="spellStart"/>
      <w:r w:rsidR="00BB050C" w:rsidRPr="00BB050C">
        <w:rPr>
          <w:rStyle w:val="21"/>
          <w:rFonts w:eastAsia="Arial Unicode MS"/>
          <w:b w:val="0"/>
          <w:sz w:val="28"/>
          <w:szCs w:val="28"/>
        </w:rPr>
        <w:t>С.А.Удович</w:t>
      </w:r>
      <w:proofErr w:type="spellEnd"/>
      <w:r w:rsidR="00BB050C" w:rsidRPr="00BB050C">
        <w:rPr>
          <w:sz w:val="28"/>
          <w:szCs w:val="28"/>
          <w:lang w:bidi="ru-RU"/>
        </w:rPr>
        <w:t>.</w:t>
      </w:r>
    </w:p>
    <w:p w:rsidR="00BB050C" w:rsidRPr="00BB050C" w:rsidRDefault="0092503B" w:rsidP="00BB050C">
      <w:pPr>
        <w:pStyle w:val="210"/>
        <w:shd w:val="clear" w:color="auto" w:fill="auto"/>
        <w:tabs>
          <w:tab w:val="left" w:pos="902"/>
          <w:tab w:val="left" w:pos="6990"/>
        </w:tabs>
        <w:spacing w:before="0" w:line="240" w:lineRule="auto"/>
        <w:ind w:firstLine="0"/>
        <w:jc w:val="both"/>
        <w:rPr>
          <w:rStyle w:val="2"/>
          <w:color w:val="000000"/>
        </w:rPr>
      </w:pPr>
      <w:r>
        <w:rPr>
          <w:rStyle w:val="2"/>
          <w:color w:val="000000"/>
        </w:rPr>
        <w:t>И.о. главы</w:t>
      </w:r>
      <w:r w:rsidR="00BB050C" w:rsidRPr="00BB050C">
        <w:rPr>
          <w:rStyle w:val="2"/>
          <w:color w:val="000000"/>
        </w:rPr>
        <w:t xml:space="preserve"> города</w:t>
      </w:r>
      <w:r w:rsidR="00BB050C" w:rsidRPr="00BB050C">
        <w:rPr>
          <w:rStyle w:val="2"/>
          <w:color w:val="000000"/>
        </w:rPr>
        <w:tab/>
        <w:t xml:space="preserve">      С.И.</w:t>
      </w:r>
      <w:r w:rsidR="00B43E27"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Курилович</w:t>
      </w:r>
      <w:proofErr w:type="spellEnd"/>
    </w:p>
    <w:p w:rsidR="00265930" w:rsidRDefault="00265930" w:rsidP="00FF7CD1">
      <w:pPr>
        <w:pStyle w:val="210"/>
        <w:shd w:val="clear" w:color="auto" w:fill="auto"/>
        <w:tabs>
          <w:tab w:val="left" w:pos="3285"/>
        </w:tabs>
        <w:spacing w:before="0" w:line="240" w:lineRule="auto"/>
        <w:ind w:firstLine="0"/>
        <w:jc w:val="right"/>
        <w:rPr>
          <w:rStyle w:val="2"/>
          <w:color w:val="000000"/>
        </w:rPr>
      </w:pPr>
    </w:p>
    <w:p w:rsidR="00FE3BEA" w:rsidRDefault="00FE3BEA" w:rsidP="00FF7CD1">
      <w:pPr>
        <w:pStyle w:val="210"/>
        <w:shd w:val="clear" w:color="auto" w:fill="auto"/>
        <w:tabs>
          <w:tab w:val="left" w:pos="3285"/>
        </w:tabs>
        <w:spacing w:before="0" w:line="240" w:lineRule="auto"/>
        <w:ind w:firstLine="0"/>
        <w:jc w:val="right"/>
        <w:rPr>
          <w:rStyle w:val="2"/>
          <w:color w:val="000000"/>
        </w:rPr>
      </w:pPr>
    </w:p>
    <w:p w:rsidR="00FE3BEA" w:rsidRDefault="00FE3BEA" w:rsidP="00FF7CD1">
      <w:pPr>
        <w:pStyle w:val="210"/>
        <w:shd w:val="clear" w:color="auto" w:fill="auto"/>
        <w:tabs>
          <w:tab w:val="left" w:pos="3285"/>
        </w:tabs>
        <w:spacing w:before="0" w:line="240" w:lineRule="auto"/>
        <w:ind w:firstLine="0"/>
        <w:jc w:val="right"/>
        <w:rPr>
          <w:rStyle w:val="2"/>
          <w:color w:val="000000"/>
        </w:rPr>
      </w:pPr>
    </w:p>
    <w:p w:rsidR="00FE3BEA" w:rsidRDefault="00FE3BEA" w:rsidP="00FF7CD1">
      <w:pPr>
        <w:pStyle w:val="210"/>
        <w:shd w:val="clear" w:color="auto" w:fill="auto"/>
        <w:tabs>
          <w:tab w:val="left" w:pos="3285"/>
        </w:tabs>
        <w:spacing w:before="0" w:line="240" w:lineRule="auto"/>
        <w:ind w:firstLine="0"/>
        <w:jc w:val="right"/>
        <w:rPr>
          <w:rStyle w:val="2"/>
          <w:color w:val="000000"/>
        </w:rPr>
      </w:pPr>
    </w:p>
    <w:p w:rsidR="00FE3BEA" w:rsidRDefault="00FE3BEA" w:rsidP="00FF7CD1">
      <w:pPr>
        <w:pStyle w:val="210"/>
        <w:shd w:val="clear" w:color="auto" w:fill="auto"/>
        <w:tabs>
          <w:tab w:val="left" w:pos="3285"/>
        </w:tabs>
        <w:spacing w:before="0" w:line="240" w:lineRule="auto"/>
        <w:ind w:firstLine="0"/>
        <w:jc w:val="right"/>
        <w:rPr>
          <w:rStyle w:val="2"/>
          <w:color w:val="000000"/>
        </w:rPr>
      </w:pPr>
    </w:p>
    <w:p w:rsidR="00C65FB4" w:rsidRDefault="00BB050C" w:rsidP="00FF7CD1">
      <w:pPr>
        <w:pStyle w:val="210"/>
        <w:shd w:val="clear" w:color="auto" w:fill="auto"/>
        <w:tabs>
          <w:tab w:val="left" w:pos="3285"/>
        </w:tabs>
        <w:spacing w:before="0" w:line="240" w:lineRule="auto"/>
        <w:ind w:firstLine="0"/>
        <w:jc w:val="right"/>
        <w:rPr>
          <w:rStyle w:val="2"/>
          <w:color w:val="000000"/>
        </w:rPr>
      </w:pPr>
      <w:r w:rsidRPr="00BB050C">
        <w:rPr>
          <w:rStyle w:val="2"/>
          <w:color w:val="000000"/>
        </w:rPr>
        <w:lastRenderedPageBreak/>
        <w:t xml:space="preserve">Приложение </w:t>
      </w:r>
      <w:r w:rsidR="00C65FB4">
        <w:rPr>
          <w:rStyle w:val="2"/>
          <w:color w:val="000000"/>
        </w:rPr>
        <w:t>№1</w:t>
      </w:r>
    </w:p>
    <w:p w:rsidR="00BB050C" w:rsidRPr="00BB050C" w:rsidRDefault="00BB050C" w:rsidP="00FF7CD1">
      <w:pPr>
        <w:pStyle w:val="210"/>
        <w:shd w:val="clear" w:color="auto" w:fill="auto"/>
        <w:tabs>
          <w:tab w:val="left" w:pos="3285"/>
        </w:tabs>
        <w:spacing w:before="0" w:line="240" w:lineRule="auto"/>
        <w:ind w:firstLine="0"/>
        <w:jc w:val="right"/>
        <w:rPr>
          <w:rStyle w:val="2"/>
          <w:color w:val="000000"/>
        </w:rPr>
      </w:pPr>
      <w:r w:rsidRPr="00BB050C">
        <w:rPr>
          <w:rStyle w:val="2"/>
          <w:color w:val="000000"/>
        </w:rPr>
        <w:t>к постановлению</w:t>
      </w:r>
    </w:p>
    <w:p w:rsidR="00BB050C" w:rsidRPr="00BB050C" w:rsidRDefault="00BB050C" w:rsidP="00FF7CD1">
      <w:pPr>
        <w:pStyle w:val="210"/>
        <w:shd w:val="clear" w:color="auto" w:fill="auto"/>
        <w:tabs>
          <w:tab w:val="left" w:pos="902"/>
        </w:tabs>
        <w:spacing w:before="0" w:line="240" w:lineRule="auto"/>
        <w:ind w:left="2160" w:firstLine="0"/>
        <w:jc w:val="right"/>
        <w:rPr>
          <w:rStyle w:val="2"/>
          <w:color w:val="000000"/>
        </w:rPr>
      </w:pPr>
      <w:r w:rsidRPr="00BB050C">
        <w:rPr>
          <w:rStyle w:val="2"/>
          <w:color w:val="000000"/>
        </w:rPr>
        <w:t>администрации г</w:t>
      </w:r>
      <w:proofErr w:type="gramStart"/>
      <w:r w:rsidRPr="00BB050C">
        <w:rPr>
          <w:rStyle w:val="2"/>
          <w:color w:val="000000"/>
        </w:rPr>
        <w:t>.Н</w:t>
      </w:r>
      <w:proofErr w:type="gramEnd"/>
      <w:r w:rsidRPr="00BB050C">
        <w:rPr>
          <w:rStyle w:val="2"/>
          <w:color w:val="000000"/>
        </w:rPr>
        <w:t>азарово</w:t>
      </w:r>
    </w:p>
    <w:p w:rsidR="00BB050C" w:rsidRPr="00BB050C" w:rsidRDefault="00FF7CD1" w:rsidP="00FF7CD1">
      <w:pPr>
        <w:pStyle w:val="210"/>
        <w:shd w:val="clear" w:color="auto" w:fill="auto"/>
        <w:tabs>
          <w:tab w:val="left" w:pos="902"/>
        </w:tabs>
        <w:spacing w:before="0" w:line="240" w:lineRule="auto"/>
        <w:ind w:left="2160" w:firstLine="0"/>
        <w:jc w:val="right"/>
        <w:rPr>
          <w:rStyle w:val="2"/>
          <w:color w:val="000000"/>
        </w:rPr>
      </w:pPr>
      <w:r>
        <w:rPr>
          <w:rStyle w:val="2"/>
          <w:color w:val="000000"/>
        </w:rPr>
        <w:t xml:space="preserve">от </w:t>
      </w:r>
      <w:r w:rsidR="00E31EAA">
        <w:rPr>
          <w:rStyle w:val="2"/>
          <w:color w:val="000000"/>
        </w:rPr>
        <w:t>06</w:t>
      </w:r>
      <w:r w:rsidR="00C65FB4">
        <w:rPr>
          <w:rStyle w:val="2"/>
          <w:color w:val="000000"/>
        </w:rPr>
        <w:t>.07</w:t>
      </w:r>
      <w:r>
        <w:rPr>
          <w:rStyle w:val="2"/>
          <w:color w:val="000000"/>
        </w:rPr>
        <w:t>.2020 №</w:t>
      </w:r>
      <w:r w:rsidR="00E31EAA">
        <w:rPr>
          <w:rStyle w:val="2"/>
          <w:color w:val="000000"/>
        </w:rPr>
        <w:t>708</w:t>
      </w:r>
      <w:r>
        <w:rPr>
          <w:rStyle w:val="2"/>
          <w:color w:val="000000"/>
        </w:rPr>
        <w:t>-п</w:t>
      </w:r>
    </w:p>
    <w:p w:rsidR="00BB050C" w:rsidRPr="00BB050C" w:rsidRDefault="00BB050C" w:rsidP="00BB050C">
      <w:pPr>
        <w:pStyle w:val="210"/>
        <w:shd w:val="clear" w:color="auto" w:fill="auto"/>
        <w:tabs>
          <w:tab w:val="left" w:pos="902"/>
        </w:tabs>
        <w:spacing w:before="0" w:line="240" w:lineRule="auto"/>
        <w:ind w:firstLine="0"/>
        <w:jc w:val="both"/>
        <w:rPr>
          <w:rStyle w:val="2"/>
          <w:color w:val="000000"/>
        </w:rPr>
      </w:pPr>
    </w:p>
    <w:p w:rsidR="00BB050C" w:rsidRPr="00BB050C" w:rsidRDefault="00BB050C" w:rsidP="00BB050C">
      <w:pPr>
        <w:pStyle w:val="210"/>
        <w:shd w:val="clear" w:color="auto" w:fill="auto"/>
        <w:tabs>
          <w:tab w:val="left" w:pos="902"/>
        </w:tabs>
        <w:spacing w:before="0" w:line="240" w:lineRule="auto"/>
        <w:ind w:firstLine="0"/>
        <w:jc w:val="both"/>
        <w:rPr>
          <w:sz w:val="28"/>
          <w:szCs w:val="28"/>
        </w:rPr>
      </w:pPr>
    </w:p>
    <w:p w:rsidR="00BB050C" w:rsidRPr="00BB050C" w:rsidRDefault="00BB050C" w:rsidP="00BB050C">
      <w:pPr>
        <w:pStyle w:val="60"/>
        <w:shd w:val="clear" w:color="auto" w:fill="auto"/>
        <w:spacing w:after="0" w:line="240" w:lineRule="auto"/>
        <w:ind w:left="23"/>
        <w:rPr>
          <w:rFonts w:ascii="Times New Roman" w:hAnsi="Times New Roman" w:cs="Times New Roman"/>
          <w:b w:val="0"/>
          <w:sz w:val="28"/>
          <w:szCs w:val="28"/>
        </w:rPr>
      </w:pPr>
      <w:r w:rsidRPr="00BB050C">
        <w:rPr>
          <w:rStyle w:val="6"/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:rsidR="00BB050C" w:rsidRPr="00BB050C" w:rsidRDefault="00BB050C" w:rsidP="00C65FB4">
      <w:pPr>
        <w:pStyle w:val="60"/>
        <w:shd w:val="clear" w:color="auto" w:fill="auto"/>
        <w:spacing w:after="0" w:line="240" w:lineRule="auto"/>
        <w:ind w:left="20"/>
        <w:jc w:val="both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r w:rsidRPr="00BB050C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 w:rsidR="00C65FB4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C65FB4" w:rsidRPr="00C76CF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муниципальному унитарному предприятию «КШП», организующему питание обучающихся в общеобразовательных учреждениях города, на выплату заработной платы,  оплату страховых взносов и налогов в условиях распространения </w:t>
      </w:r>
      <w:proofErr w:type="spellStart"/>
      <w:r w:rsidR="00C65FB4" w:rsidRPr="00C76CFF">
        <w:rPr>
          <w:rFonts w:ascii="Times New Roman" w:hAnsi="Times New Roman" w:cs="Times New Roman"/>
          <w:b w:val="0"/>
          <w:sz w:val="28"/>
          <w:szCs w:val="28"/>
        </w:rPr>
        <w:t>коронавирусной</w:t>
      </w:r>
      <w:proofErr w:type="spellEnd"/>
      <w:r w:rsidR="00C65FB4" w:rsidRPr="00C76CFF">
        <w:rPr>
          <w:rFonts w:ascii="Times New Roman" w:hAnsi="Times New Roman" w:cs="Times New Roman"/>
          <w:b w:val="0"/>
          <w:sz w:val="28"/>
          <w:szCs w:val="28"/>
        </w:rPr>
        <w:t xml:space="preserve"> инфекции на 2020 год </w:t>
      </w:r>
      <w:r w:rsidRPr="00BB050C">
        <w:rPr>
          <w:rStyle w:val="6"/>
          <w:rFonts w:ascii="Times New Roman" w:hAnsi="Times New Roman" w:cs="Times New Roman"/>
          <w:color w:val="000000"/>
          <w:sz w:val="28"/>
          <w:szCs w:val="28"/>
        </w:rPr>
        <w:t>из бюджета городского округа города Назарово</w:t>
      </w:r>
    </w:p>
    <w:p w:rsidR="00BB050C" w:rsidRPr="00BB050C" w:rsidRDefault="00BB050C" w:rsidP="00BB050C">
      <w:pPr>
        <w:pStyle w:val="60"/>
        <w:shd w:val="clear" w:color="auto" w:fill="auto"/>
        <w:spacing w:after="0" w:line="240" w:lineRule="auto"/>
        <w:ind w:left="20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</w:p>
    <w:p w:rsidR="00BB050C" w:rsidRPr="00BB050C" w:rsidRDefault="00BB050C" w:rsidP="00BB050C">
      <w:pPr>
        <w:pStyle w:val="210"/>
        <w:numPr>
          <w:ilvl w:val="0"/>
          <w:numId w:val="13"/>
        </w:numPr>
        <w:shd w:val="clear" w:color="auto" w:fill="auto"/>
        <w:spacing w:before="0" w:line="240" w:lineRule="auto"/>
        <w:ind w:left="3261" w:firstLine="0"/>
        <w:jc w:val="left"/>
        <w:rPr>
          <w:rStyle w:val="2"/>
        </w:rPr>
      </w:pPr>
      <w:r w:rsidRPr="00BB050C">
        <w:rPr>
          <w:rStyle w:val="2"/>
          <w:color w:val="000000"/>
        </w:rPr>
        <w:t>Общие требования</w:t>
      </w:r>
    </w:p>
    <w:p w:rsidR="00BB050C" w:rsidRPr="00BB050C" w:rsidRDefault="00BB050C" w:rsidP="00BB050C">
      <w:pPr>
        <w:pStyle w:val="210"/>
        <w:shd w:val="clear" w:color="auto" w:fill="auto"/>
        <w:tabs>
          <w:tab w:val="left" w:pos="4299"/>
        </w:tabs>
        <w:spacing w:before="0" w:line="240" w:lineRule="auto"/>
        <w:ind w:left="4020" w:firstLine="0"/>
        <w:jc w:val="both"/>
        <w:rPr>
          <w:sz w:val="28"/>
          <w:szCs w:val="28"/>
        </w:rPr>
      </w:pPr>
    </w:p>
    <w:p w:rsidR="00A46536" w:rsidRPr="00A46536" w:rsidRDefault="009E2E3C" w:rsidP="00A46536">
      <w:pPr>
        <w:pStyle w:val="a8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Настоящий</w:t>
      </w:r>
      <w:r w:rsidR="00A46536" w:rsidRPr="00A46536">
        <w:rPr>
          <w:rFonts w:ascii="Times New Roman" w:hAnsi="Times New Roman"/>
          <w:sz w:val="28"/>
          <w:szCs w:val="28"/>
        </w:rPr>
        <w:t xml:space="preserve"> П</w:t>
      </w:r>
      <w:r w:rsidR="00A46536">
        <w:rPr>
          <w:rFonts w:ascii="Times New Roman" w:hAnsi="Times New Roman"/>
          <w:sz w:val="28"/>
          <w:szCs w:val="28"/>
        </w:rPr>
        <w:t>орядок определяет цели и условия предоставления субсидии</w:t>
      </w:r>
      <w:r w:rsidR="00B43E27">
        <w:rPr>
          <w:rFonts w:ascii="Times New Roman" w:hAnsi="Times New Roman"/>
          <w:sz w:val="28"/>
          <w:szCs w:val="28"/>
        </w:rPr>
        <w:t xml:space="preserve"> </w:t>
      </w:r>
      <w:r w:rsidR="00A46536">
        <w:rPr>
          <w:rFonts w:ascii="Times New Roman" w:hAnsi="Times New Roman"/>
          <w:sz w:val="28"/>
          <w:szCs w:val="28"/>
        </w:rPr>
        <w:t>муниципально</w:t>
      </w:r>
      <w:r w:rsidR="00A46536" w:rsidRPr="00A46536">
        <w:rPr>
          <w:rFonts w:ascii="Times New Roman" w:hAnsi="Times New Roman"/>
          <w:sz w:val="28"/>
          <w:szCs w:val="28"/>
        </w:rPr>
        <w:t>м</w:t>
      </w:r>
      <w:r w:rsidR="00A46536">
        <w:rPr>
          <w:rFonts w:ascii="Times New Roman" w:hAnsi="Times New Roman"/>
          <w:sz w:val="28"/>
          <w:szCs w:val="28"/>
        </w:rPr>
        <w:t>у унитарному предприятию «Комбинат школьного питания»</w:t>
      </w:r>
      <w:r w:rsidR="00A46536" w:rsidRPr="00A46536">
        <w:rPr>
          <w:rFonts w:ascii="Times New Roman" w:hAnsi="Times New Roman"/>
          <w:sz w:val="28"/>
          <w:szCs w:val="28"/>
        </w:rPr>
        <w:t xml:space="preserve">, </w:t>
      </w:r>
      <w:r w:rsidR="00980AA9">
        <w:rPr>
          <w:rFonts w:ascii="Times New Roman" w:hAnsi="Times New Roman"/>
          <w:sz w:val="28"/>
          <w:szCs w:val="28"/>
        </w:rPr>
        <w:t>организующему</w:t>
      </w:r>
      <w:r w:rsidR="00A46536" w:rsidRPr="00A46536">
        <w:rPr>
          <w:rFonts w:ascii="Times New Roman" w:hAnsi="Times New Roman"/>
          <w:sz w:val="28"/>
          <w:szCs w:val="28"/>
        </w:rPr>
        <w:t xml:space="preserve"> питание обучающихся в общеобразовательных учреждениях города, на выплату</w:t>
      </w:r>
      <w:r w:rsidR="00B43E27">
        <w:rPr>
          <w:rFonts w:ascii="Times New Roman" w:hAnsi="Times New Roman"/>
          <w:sz w:val="28"/>
          <w:szCs w:val="28"/>
        </w:rPr>
        <w:t xml:space="preserve"> </w:t>
      </w:r>
      <w:r w:rsidR="00A46536" w:rsidRPr="00A46536">
        <w:rPr>
          <w:rFonts w:ascii="Times New Roman" w:hAnsi="Times New Roman"/>
          <w:sz w:val="28"/>
          <w:szCs w:val="28"/>
        </w:rPr>
        <w:t>заработной платы,</w:t>
      </w:r>
      <w:r w:rsidR="00B43E27">
        <w:rPr>
          <w:rFonts w:ascii="Times New Roman" w:hAnsi="Times New Roman"/>
          <w:sz w:val="28"/>
          <w:szCs w:val="28"/>
        </w:rPr>
        <w:t xml:space="preserve"> </w:t>
      </w:r>
      <w:r w:rsidR="00A46536" w:rsidRPr="00A46536">
        <w:rPr>
          <w:rFonts w:ascii="Times New Roman" w:hAnsi="Times New Roman"/>
          <w:sz w:val="28"/>
          <w:szCs w:val="28"/>
        </w:rPr>
        <w:t>страховых взносов</w:t>
      </w:r>
      <w:r w:rsidR="00A46536">
        <w:rPr>
          <w:rFonts w:ascii="Times New Roman" w:hAnsi="Times New Roman"/>
          <w:sz w:val="28"/>
          <w:szCs w:val="28"/>
        </w:rPr>
        <w:t xml:space="preserve"> и налогов</w:t>
      </w:r>
      <w:r w:rsidR="00A46536" w:rsidRPr="00A46536">
        <w:rPr>
          <w:rFonts w:ascii="Times New Roman" w:hAnsi="Times New Roman"/>
          <w:sz w:val="28"/>
          <w:szCs w:val="28"/>
        </w:rPr>
        <w:t xml:space="preserve"> в рамках мероприятий по обеспечению устойчивого развития экономики </w:t>
      </w:r>
      <w:r w:rsidR="00A46536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A46536" w:rsidRPr="00A46536">
        <w:rPr>
          <w:rFonts w:ascii="Times New Roman" w:hAnsi="Times New Roman"/>
          <w:sz w:val="28"/>
          <w:szCs w:val="28"/>
        </w:rPr>
        <w:t xml:space="preserve">города </w:t>
      </w:r>
      <w:r w:rsidR="00A46536">
        <w:rPr>
          <w:rFonts w:ascii="Times New Roman" w:hAnsi="Times New Roman"/>
          <w:sz w:val="28"/>
          <w:szCs w:val="28"/>
        </w:rPr>
        <w:t xml:space="preserve">Назарово </w:t>
      </w:r>
      <w:r w:rsidR="00A46536" w:rsidRPr="00A46536">
        <w:rPr>
          <w:rFonts w:ascii="Times New Roman" w:hAnsi="Times New Roman"/>
          <w:sz w:val="28"/>
          <w:szCs w:val="28"/>
        </w:rPr>
        <w:t xml:space="preserve">в условиях распространения </w:t>
      </w:r>
      <w:proofErr w:type="spellStart"/>
      <w:r w:rsidR="00A46536" w:rsidRPr="00A46536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A46536" w:rsidRPr="00A46536">
        <w:rPr>
          <w:rFonts w:ascii="Times New Roman" w:hAnsi="Times New Roman"/>
          <w:sz w:val="28"/>
          <w:szCs w:val="28"/>
        </w:rPr>
        <w:t xml:space="preserve"> инфекции на 2020 го</w:t>
      </w:r>
      <w:proofErr w:type="gramStart"/>
      <w:r w:rsidR="00A46536" w:rsidRPr="00A46536">
        <w:rPr>
          <w:rFonts w:ascii="Times New Roman" w:hAnsi="Times New Roman"/>
          <w:sz w:val="28"/>
          <w:szCs w:val="28"/>
        </w:rPr>
        <w:t>д(</w:t>
      </w:r>
      <w:proofErr w:type="gramEnd"/>
      <w:r w:rsidR="00A46536" w:rsidRPr="00A46536">
        <w:rPr>
          <w:rFonts w:ascii="Times New Roman" w:hAnsi="Times New Roman"/>
          <w:sz w:val="28"/>
          <w:szCs w:val="28"/>
        </w:rPr>
        <w:t>далее - субсидия).</w:t>
      </w:r>
    </w:p>
    <w:p w:rsidR="00980AA9" w:rsidRDefault="00A46536" w:rsidP="00A46536">
      <w:pPr>
        <w:pStyle w:val="a8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0" w:name="Par36"/>
      <w:bookmarkEnd w:id="0"/>
      <w:r w:rsidRPr="00A46536">
        <w:rPr>
          <w:rFonts w:ascii="Times New Roman" w:hAnsi="Times New Roman"/>
          <w:sz w:val="28"/>
          <w:szCs w:val="28"/>
        </w:rPr>
        <w:t xml:space="preserve">1.2. Целью предоставления субсидий является </w:t>
      </w:r>
      <w:r>
        <w:rPr>
          <w:rFonts w:ascii="Times New Roman" w:hAnsi="Times New Roman"/>
          <w:sz w:val="28"/>
          <w:szCs w:val="28"/>
        </w:rPr>
        <w:t xml:space="preserve">предупреждение банкротства и восстановление платежеспособности муниципального унитарного предприятия «Комбинат школьного питания» и сохранения муниципальной собственности городского округа города Назарово. </w:t>
      </w:r>
    </w:p>
    <w:p w:rsidR="00980AA9" w:rsidRPr="00BB050C" w:rsidRDefault="00A46536" w:rsidP="00980AA9">
      <w:pPr>
        <w:pStyle w:val="210"/>
        <w:shd w:val="clear" w:color="auto" w:fill="auto"/>
        <w:tabs>
          <w:tab w:val="left" w:pos="103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46536">
        <w:rPr>
          <w:sz w:val="28"/>
          <w:szCs w:val="28"/>
        </w:rPr>
        <w:t>1.3.</w:t>
      </w:r>
      <w:r w:rsidR="00980AA9">
        <w:rPr>
          <w:sz w:val="28"/>
          <w:szCs w:val="28"/>
        </w:rPr>
        <w:t xml:space="preserve"> Субсидия предоставляется главным распорядителем</w:t>
      </w:r>
      <w:r w:rsidR="00980AA9" w:rsidRPr="00BB050C">
        <w:rPr>
          <w:sz w:val="28"/>
          <w:szCs w:val="28"/>
        </w:rPr>
        <w:t xml:space="preserve"> средств бюджета городского округа </w:t>
      </w:r>
      <w:r w:rsidR="00980AA9">
        <w:rPr>
          <w:sz w:val="28"/>
          <w:szCs w:val="28"/>
        </w:rPr>
        <w:t>города Назарово - администрацией</w:t>
      </w:r>
      <w:r w:rsidR="00980AA9" w:rsidRPr="00BB050C">
        <w:rPr>
          <w:sz w:val="28"/>
          <w:szCs w:val="28"/>
        </w:rPr>
        <w:t xml:space="preserve"> города Назарово в пределах бюджетных ассигнований, предусмотренных бюджетом городского округа города Назарово.</w:t>
      </w:r>
    </w:p>
    <w:p w:rsidR="00980AA9" w:rsidRDefault="00980AA9" w:rsidP="00A46536">
      <w:pPr>
        <w:pStyle w:val="a8"/>
        <w:ind w:left="0" w:firstLine="720"/>
        <w:jc w:val="both"/>
        <w:rPr>
          <w:rStyle w:val="2"/>
          <w:rFonts w:ascii="Times New Roman"/>
          <w:color w:val="000000"/>
        </w:rPr>
      </w:pPr>
      <w:r w:rsidRPr="00980AA9">
        <w:rPr>
          <w:rStyle w:val="2"/>
          <w:rFonts w:ascii="Times New Roman"/>
          <w:color w:val="000000"/>
        </w:rPr>
        <w:t xml:space="preserve"> 1.4.Субсидия на оказание финансовой помощи в целях предупреждения банкротства и восстановления платежеспособности </w:t>
      </w:r>
      <w:r w:rsidRPr="00980AA9">
        <w:rPr>
          <w:rFonts w:ascii="Times New Roman" w:hAnsi="Times New Roman"/>
          <w:sz w:val="28"/>
          <w:szCs w:val="28"/>
        </w:rPr>
        <w:t>муниципального унитарного предприятия «Комбинат школьного питания»</w:t>
      </w:r>
      <w:r w:rsidRPr="00980AA9">
        <w:rPr>
          <w:rStyle w:val="2"/>
          <w:rFonts w:ascii="Times New Roman"/>
          <w:color w:val="000000"/>
        </w:rPr>
        <w:t xml:space="preserve">  предоставляются из </w:t>
      </w:r>
      <w:r w:rsidRPr="00980AA9">
        <w:rPr>
          <w:rFonts w:ascii="Times New Roman" w:hAnsi="Times New Roman"/>
          <w:spacing w:val="-1"/>
          <w:sz w:val="28"/>
          <w:szCs w:val="28"/>
        </w:rPr>
        <w:t>бюджета городского округа города Назарово</w:t>
      </w:r>
      <w:r w:rsidRPr="00980AA9">
        <w:rPr>
          <w:rStyle w:val="2"/>
          <w:rFonts w:ascii="Times New Roman"/>
          <w:color w:val="000000"/>
        </w:rPr>
        <w:t xml:space="preserve"> на безвозмездной и безвозвратной основе.</w:t>
      </w:r>
    </w:p>
    <w:p w:rsidR="00980AA9" w:rsidRPr="00980AA9" w:rsidRDefault="00AA020F" w:rsidP="00AA020F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 </w:t>
      </w:r>
      <w:r w:rsidR="00980AA9" w:rsidRPr="00980AA9">
        <w:rPr>
          <w:sz w:val="28"/>
          <w:szCs w:val="28"/>
        </w:rPr>
        <w:t xml:space="preserve">При предоставлении субсидий </w:t>
      </w:r>
      <w:r w:rsidR="00980AA9" w:rsidRPr="00AA020F">
        <w:rPr>
          <w:sz w:val="28"/>
          <w:szCs w:val="28"/>
        </w:rPr>
        <w:t xml:space="preserve">муниципальному унитарному предприятию «Комбинат школьного питания» </w:t>
      </w:r>
      <w:r w:rsidR="00980AA9" w:rsidRPr="00980AA9">
        <w:rPr>
          <w:sz w:val="28"/>
          <w:szCs w:val="28"/>
        </w:rPr>
        <w:t xml:space="preserve"> учитываются</w:t>
      </w:r>
      <w:r w:rsidR="00B43E27">
        <w:rPr>
          <w:sz w:val="28"/>
          <w:szCs w:val="28"/>
        </w:rPr>
        <w:t xml:space="preserve"> </w:t>
      </w:r>
      <w:r w:rsidR="00980AA9" w:rsidRPr="00980AA9">
        <w:rPr>
          <w:sz w:val="28"/>
          <w:szCs w:val="28"/>
        </w:rPr>
        <w:t>следующие критерии:</w:t>
      </w:r>
    </w:p>
    <w:p w:rsidR="00980AA9" w:rsidRPr="00980AA9" w:rsidRDefault="00AA020F" w:rsidP="00AA020F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A020F">
        <w:rPr>
          <w:sz w:val="28"/>
          <w:szCs w:val="28"/>
        </w:rPr>
        <w:t>-о</w:t>
      </w:r>
      <w:r w:rsidR="00980AA9" w:rsidRPr="00980AA9">
        <w:rPr>
          <w:sz w:val="28"/>
          <w:szCs w:val="28"/>
        </w:rPr>
        <w:t>тсутствие процедур реорганизации, ликвидации или</w:t>
      </w:r>
      <w:r w:rsidR="00B43E27">
        <w:rPr>
          <w:sz w:val="28"/>
          <w:szCs w:val="28"/>
        </w:rPr>
        <w:t xml:space="preserve"> </w:t>
      </w:r>
      <w:r w:rsidR="00980AA9" w:rsidRPr="00980AA9">
        <w:rPr>
          <w:sz w:val="28"/>
          <w:szCs w:val="28"/>
        </w:rPr>
        <w:t>несостоятельности (банкротства) в соответствии с законодательством</w:t>
      </w:r>
      <w:r w:rsidR="00B43E27">
        <w:rPr>
          <w:sz w:val="28"/>
          <w:szCs w:val="28"/>
        </w:rPr>
        <w:t xml:space="preserve"> </w:t>
      </w:r>
      <w:r w:rsidR="00980AA9" w:rsidRPr="00980AA9">
        <w:rPr>
          <w:sz w:val="28"/>
          <w:szCs w:val="28"/>
        </w:rPr>
        <w:t>Российской Федерации;</w:t>
      </w:r>
    </w:p>
    <w:p w:rsidR="00980AA9" w:rsidRPr="00980AA9" w:rsidRDefault="00AA020F" w:rsidP="00AA020F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A020F">
        <w:rPr>
          <w:sz w:val="28"/>
          <w:szCs w:val="28"/>
        </w:rPr>
        <w:t>- н</w:t>
      </w:r>
      <w:r w:rsidR="00980AA9" w:rsidRPr="00980AA9">
        <w:rPr>
          <w:sz w:val="28"/>
          <w:szCs w:val="28"/>
        </w:rPr>
        <w:t>аличие свидетельства о государственной регистрации или</w:t>
      </w:r>
    </w:p>
    <w:p w:rsidR="00980AA9" w:rsidRPr="00980AA9" w:rsidRDefault="00980AA9" w:rsidP="00AA020F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80AA9">
        <w:rPr>
          <w:sz w:val="28"/>
          <w:szCs w:val="28"/>
        </w:rPr>
        <w:t>свидетельства о постановке на учет в налоговом органе;</w:t>
      </w:r>
    </w:p>
    <w:p w:rsidR="00980AA9" w:rsidRPr="00980AA9" w:rsidRDefault="00AA020F" w:rsidP="00AA020F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A020F">
        <w:rPr>
          <w:sz w:val="28"/>
          <w:szCs w:val="28"/>
        </w:rPr>
        <w:t>-о</w:t>
      </w:r>
      <w:r w:rsidR="00980AA9" w:rsidRPr="00980AA9">
        <w:rPr>
          <w:sz w:val="28"/>
          <w:szCs w:val="28"/>
        </w:rPr>
        <w:t>тсутствие введения процедур, предусмотренных Федеральным</w:t>
      </w:r>
      <w:r w:rsidR="00B43E27">
        <w:rPr>
          <w:sz w:val="28"/>
          <w:szCs w:val="28"/>
        </w:rPr>
        <w:t xml:space="preserve"> </w:t>
      </w:r>
      <w:r w:rsidR="00980AA9" w:rsidRPr="00980AA9">
        <w:rPr>
          <w:sz w:val="28"/>
          <w:szCs w:val="28"/>
        </w:rPr>
        <w:t>законом от 26.10.2002 No127-ФЗ «О несостоятельности (банкротстве)», но</w:t>
      </w:r>
      <w:r w:rsidR="00B43E27">
        <w:rPr>
          <w:sz w:val="28"/>
          <w:szCs w:val="28"/>
        </w:rPr>
        <w:t xml:space="preserve"> </w:t>
      </w:r>
      <w:r w:rsidR="00980AA9" w:rsidRPr="00980AA9">
        <w:rPr>
          <w:sz w:val="28"/>
          <w:szCs w:val="28"/>
        </w:rPr>
        <w:t>данное предприятие неспособно удовлетворить требования кредиторов по</w:t>
      </w:r>
      <w:r w:rsidR="00B43E27">
        <w:rPr>
          <w:sz w:val="28"/>
          <w:szCs w:val="28"/>
        </w:rPr>
        <w:t xml:space="preserve"> </w:t>
      </w:r>
      <w:r w:rsidR="00980AA9" w:rsidRPr="00980AA9">
        <w:rPr>
          <w:sz w:val="28"/>
          <w:szCs w:val="28"/>
        </w:rPr>
        <w:t>денежным обязательствам и (или) исполнить обязанность по уплате</w:t>
      </w:r>
      <w:r w:rsidR="00B43E27">
        <w:rPr>
          <w:sz w:val="28"/>
          <w:szCs w:val="28"/>
        </w:rPr>
        <w:t xml:space="preserve"> </w:t>
      </w:r>
      <w:r w:rsidR="00980AA9" w:rsidRPr="00980AA9">
        <w:rPr>
          <w:sz w:val="28"/>
          <w:szCs w:val="28"/>
        </w:rPr>
        <w:t xml:space="preserve">обязательных </w:t>
      </w:r>
      <w:r w:rsidR="00980AA9" w:rsidRPr="00980AA9">
        <w:rPr>
          <w:sz w:val="28"/>
          <w:szCs w:val="28"/>
        </w:rPr>
        <w:lastRenderedPageBreak/>
        <w:t>платежей, в течение</w:t>
      </w:r>
      <w:r w:rsidR="00B43E27">
        <w:rPr>
          <w:sz w:val="28"/>
          <w:szCs w:val="28"/>
        </w:rPr>
        <w:t xml:space="preserve"> </w:t>
      </w:r>
      <w:r w:rsidR="00980AA9" w:rsidRPr="00980AA9">
        <w:rPr>
          <w:sz w:val="28"/>
          <w:szCs w:val="28"/>
        </w:rPr>
        <w:t>срока установленного вышеуказанным Федеральным законом</w:t>
      </w:r>
      <w:r w:rsidRPr="00AA020F">
        <w:rPr>
          <w:sz w:val="28"/>
          <w:szCs w:val="28"/>
        </w:rPr>
        <w:t>.</w:t>
      </w:r>
    </w:p>
    <w:p w:rsidR="00AA020F" w:rsidRPr="00BB050C" w:rsidRDefault="00AA020F" w:rsidP="00AA020F">
      <w:pPr>
        <w:pStyle w:val="210"/>
        <w:numPr>
          <w:ilvl w:val="1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0" w:firstLine="851"/>
        <w:jc w:val="both"/>
        <w:rPr>
          <w:rStyle w:val="2"/>
        </w:rPr>
      </w:pPr>
      <w:r w:rsidRPr="00BB050C">
        <w:rPr>
          <w:rStyle w:val="2"/>
          <w:color w:val="000000"/>
        </w:rPr>
        <w:t xml:space="preserve">Для получения субсидии получатель направляет в </w:t>
      </w:r>
      <w:r>
        <w:rPr>
          <w:rStyle w:val="2"/>
          <w:color w:val="000000"/>
        </w:rPr>
        <w:t xml:space="preserve">администрацию города </w:t>
      </w:r>
      <w:r w:rsidRPr="00BB050C">
        <w:rPr>
          <w:rStyle w:val="2"/>
          <w:color w:val="000000"/>
        </w:rPr>
        <w:t>Назарово следующие документы:</w:t>
      </w:r>
    </w:p>
    <w:p w:rsidR="00AA020F" w:rsidRPr="00BB050C" w:rsidRDefault="00AA020F" w:rsidP="00AA020F">
      <w:pPr>
        <w:pStyle w:val="210"/>
        <w:shd w:val="clear" w:color="auto" w:fill="auto"/>
        <w:tabs>
          <w:tab w:val="left" w:pos="1038"/>
        </w:tabs>
        <w:spacing w:before="0" w:line="240" w:lineRule="auto"/>
        <w:ind w:left="580" w:hanging="580"/>
        <w:jc w:val="both"/>
        <w:rPr>
          <w:sz w:val="28"/>
          <w:szCs w:val="28"/>
        </w:rPr>
      </w:pPr>
      <w:r w:rsidRPr="00BB050C">
        <w:rPr>
          <w:sz w:val="28"/>
          <w:szCs w:val="28"/>
        </w:rPr>
        <w:t>- заявление на предоставление субсидии;</w:t>
      </w:r>
    </w:p>
    <w:p w:rsidR="00AA020F" w:rsidRPr="00BB050C" w:rsidRDefault="00AA020F" w:rsidP="00AA020F">
      <w:pPr>
        <w:pStyle w:val="210"/>
        <w:shd w:val="clear" w:color="auto" w:fill="auto"/>
        <w:spacing w:before="0" w:line="240" w:lineRule="auto"/>
        <w:ind w:hanging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- заверенные получателем копии учредительных документов;</w:t>
      </w:r>
    </w:p>
    <w:p w:rsidR="00AA020F" w:rsidRPr="00BB050C" w:rsidRDefault="00AA020F" w:rsidP="00AA020F">
      <w:pPr>
        <w:pStyle w:val="210"/>
        <w:shd w:val="clear" w:color="auto" w:fill="auto"/>
        <w:tabs>
          <w:tab w:val="left" w:pos="730"/>
        </w:tabs>
        <w:spacing w:before="0" w:line="240" w:lineRule="auto"/>
        <w:ind w:hanging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-копии бухгалтерского баланса и отчета о финансовых результатах за предыдущий год и отчетный период текущего года, заверенные подписью руководителя и главного бухгалтера;</w:t>
      </w:r>
    </w:p>
    <w:p w:rsidR="00AA020F" w:rsidRDefault="00AA020F" w:rsidP="00AA020F">
      <w:pPr>
        <w:pStyle w:val="aa"/>
        <w:ind w:hanging="307"/>
        <w:jc w:val="both"/>
        <w:rPr>
          <w:rFonts w:ascii="Times New Roman" w:hAnsi="Times New Roman"/>
          <w:sz w:val="28"/>
          <w:szCs w:val="28"/>
        </w:rPr>
      </w:pPr>
      <w:r w:rsidRPr="00A933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3343">
        <w:rPr>
          <w:rFonts w:ascii="Times New Roman" w:hAnsi="Times New Roman"/>
          <w:sz w:val="28"/>
          <w:szCs w:val="28"/>
        </w:rPr>
        <w:t>- справку о состоянии расчетов по налогам, сборам, пеням, штрафам по установленной форме, выданную не ранее 30 календарных дней до дня представления</w:t>
      </w:r>
      <w:r>
        <w:rPr>
          <w:rFonts w:ascii="Times New Roman" w:hAnsi="Times New Roman"/>
          <w:sz w:val="28"/>
          <w:szCs w:val="28"/>
        </w:rPr>
        <w:t xml:space="preserve"> заявления; </w:t>
      </w:r>
      <w:r w:rsidRPr="00A93343">
        <w:rPr>
          <w:rFonts w:ascii="Times New Roman" w:hAnsi="Times New Roman"/>
          <w:sz w:val="28"/>
          <w:szCs w:val="28"/>
        </w:rPr>
        <w:t xml:space="preserve">- справку о состоянии расчетов по уплате страховых взносов, пеней, штрафов в государственные внебюджетные фонды, выданную не ранее 30 календарных дней до дня </w:t>
      </w:r>
      <w:r>
        <w:rPr>
          <w:rFonts w:ascii="Times New Roman" w:hAnsi="Times New Roman"/>
          <w:sz w:val="28"/>
          <w:szCs w:val="28"/>
        </w:rPr>
        <w:t>представления заявления;</w:t>
      </w:r>
      <w:proofErr w:type="gramEnd"/>
      <w:r>
        <w:rPr>
          <w:rFonts w:ascii="Times New Roman" w:hAnsi="Times New Roman"/>
          <w:sz w:val="28"/>
          <w:szCs w:val="28"/>
        </w:rPr>
        <w:br/>
      </w:r>
      <w:r w:rsidRPr="00A93343">
        <w:rPr>
          <w:rFonts w:ascii="Times New Roman" w:hAnsi="Times New Roman"/>
          <w:sz w:val="28"/>
          <w:szCs w:val="28"/>
        </w:rPr>
        <w:t xml:space="preserve"> - копии документов, подтверждающих возникновение денежных обязательств (договоры, акты сверки по расчетам с кредиторами, судебные акты,</w:t>
      </w:r>
      <w:r w:rsidR="00B43E27">
        <w:rPr>
          <w:rFonts w:ascii="Times New Roman" w:hAnsi="Times New Roman"/>
          <w:sz w:val="28"/>
          <w:szCs w:val="28"/>
        </w:rPr>
        <w:t xml:space="preserve"> </w:t>
      </w:r>
      <w:r w:rsidRPr="00A93343">
        <w:rPr>
          <w:rFonts w:ascii="Times New Roman" w:hAnsi="Times New Roman"/>
          <w:sz w:val="28"/>
          <w:szCs w:val="28"/>
        </w:rPr>
        <w:t>исполнительные</w:t>
      </w:r>
      <w:r>
        <w:rPr>
          <w:rFonts w:ascii="Times New Roman" w:hAnsi="Times New Roman"/>
          <w:sz w:val="28"/>
          <w:szCs w:val="28"/>
        </w:rPr>
        <w:t xml:space="preserve"> документы);</w:t>
      </w:r>
    </w:p>
    <w:p w:rsidR="00AA020F" w:rsidRPr="00A93343" w:rsidRDefault="00AA020F" w:rsidP="00AA020F">
      <w:pPr>
        <w:pStyle w:val="aa"/>
        <w:ind w:hanging="307"/>
        <w:jc w:val="both"/>
        <w:rPr>
          <w:rFonts w:ascii="Times New Roman" w:hAnsi="Times New Roman"/>
          <w:sz w:val="28"/>
          <w:szCs w:val="28"/>
        </w:rPr>
      </w:pPr>
      <w:r w:rsidRPr="00A933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3343">
        <w:rPr>
          <w:rFonts w:ascii="Times New Roman" w:hAnsi="Times New Roman"/>
          <w:sz w:val="28"/>
          <w:szCs w:val="28"/>
        </w:rPr>
        <w:t>- реестр задолженности, планируемой к погашению за счет средств субсидии, сформированный в отношении совокупных неисполненных денежных обязательств и (или) неисполненной обязанности по уплате обязательных платежей в бюджеты различных уровней и внебюджетные фонды, по выплате выходных пособий и (или) по оплате труда лиц, работающих или работавших по трудовому договору, утвержденный руководителем.</w:t>
      </w:r>
      <w:proofErr w:type="gramEnd"/>
    </w:p>
    <w:p w:rsidR="00FD4869" w:rsidRDefault="00FD4869" w:rsidP="00FD4869">
      <w:pPr>
        <w:pStyle w:val="210"/>
        <w:shd w:val="clear" w:color="auto" w:fill="auto"/>
        <w:tabs>
          <w:tab w:val="left" w:pos="2778"/>
        </w:tabs>
        <w:spacing w:before="0" w:line="240" w:lineRule="auto"/>
        <w:ind w:firstLine="851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1.7. </w:t>
      </w:r>
      <w:r w:rsidR="00AA020F" w:rsidRPr="00BB050C">
        <w:rPr>
          <w:rStyle w:val="2"/>
          <w:color w:val="000000"/>
        </w:rPr>
        <w:t>Получатель субсидии несет ответственность за достоверность представляемых данных в соответствии с законодательством Российской Федерации.</w:t>
      </w:r>
    </w:p>
    <w:p w:rsidR="00233F4F" w:rsidRPr="00BB050C" w:rsidRDefault="00233F4F" w:rsidP="00233F4F">
      <w:pPr>
        <w:pStyle w:val="210"/>
        <w:shd w:val="clear" w:color="auto" w:fill="auto"/>
        <w:tabs>
          <w:tab w:val="left" w:pos="1004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rStyle w:val="2"/>
          <w:color w:val="000000"/>
        </w:rPr>
        <w:t xml:space="preserve">           1.8. </w:t>
      </w:r>
      <w:r w:rsidRPr="00BB050C">
        <w:rPr>
          <w:rStyle w:val="2"/>
          <w:color w:val="000000"/>
        </w:rPr>
        <w:t>Администрация города Назарово в течение 5 рабочих дней рассматривает представленные заявителем документы на соответствие законодательству и требованиям настоящего Порядка. В случае несоответствия документов требованиям законодательства и настоящего Порядка администрация города Назарово готовит отказ в предоставлении субсидии и возвращает документы заявителю.</w:t>
      </w:r>
    </w:p>
    <w:p w:rsidR="00FD4869" w:rsidRPr="00FD4869" w:rsidRDefault="00FD4869" w:rsidP="00FD4869">
      <w:pPr>
        <w:pStyle w:val="210"/>
        <w:shd w:val="clear" w:color="auto" w:fill="auto"/>
        <w:tabs>
          <w:tab w:val="left" w:pos="2778"/>
        </w:tabs>
        <w:spacing w:before="0" w:line="240" w:lineRule="auto"/>
        <w:ind w:left="432" w:firstLine="0"/>
        <w:jc w:val="both"/>
        <w:rPr>
          <w:rStyle w:val="2"/>
        </w:rPr>
      </w:pPr>
    </w:p>
    <w:p w:rsidR="00FD4869" w:rsidRPr="00FD4869" w:rsidRDefault="00FD4869" w:rsidP="00FD4869">
      <w:pPr>
        <w:pStyle w:val="210"/>
        <w:numPr>
          <w:ilvl w:val="0"/>
          <w:numId w:val="17"/>
        </w:numPr>
        <w:shd w:val="clear" w:color="auto" w:fill="auto"/>
        <w:tabs>
          <w:tab w:val="left" w:pos="2778"/>
        </w:tabs>
        <w:spacing w:before="0" w:line="240" w:lineRule="auto"/>
        <w:rPr>
          <w:rStyle w:val="2"/>
        </w:rPr>
      </w:pPr>
      <w:r w:rsidRPr="00BB050C">
        <w:rPr>
          <w:rStyle w:val="2"/>
          <w:color w:val="000000"/>
        </w:rPr>
        <w:t>Обязательные условия предоставления субсидий</w:t>
      </w:r>
    </w:p>
    <w:p w:rsidR="00FD4869" w:rsidRPr="00BB050C" w:rsidRDefault="00FD4869" w:rsidP="006076FB">
      <w:pPr>
        <w:pStyle w:val="210"/>
        <w:shd w:val="clear" w:color="auto" w:fill="auto"/>
        <w:tabs>
          <w:tab w:val="left" w:pos="2778"/>
        </w:tabs>
        <w:spacing w:before="0" w:line="240" w:lineRule="auto"/>
        <w:ind w:left="432" w:firstLine="0"/>
        <w:jc w:val="left"/>
        <w:rPr>
          <w:rStyle w:val="2"/>
        </w:rPr>
      </w:pPr>
    </w:p>
    <w:p w:rsidR="00FD4869" w:rsidRPr="00BB050C" w:rsidRDefault="00FD4869" w:rsidP="00FD4869">
      <w:pPr>
        <w:pStyle w:val="210"/>
        <w:numPr>
          <w:ilvl w:val="1"/>
          <w:numId w:val="19"/>
        </w:numPr>
        <w:shd w:val="clear" w:color="auto" w:fill="auto"/>
        <w:tabs>
          <w:tab w:val="left" w:pos="1004"/>
        </w:tabs>
        <w:spacing w:before="0" w:line="240" w:lineRule="auto"/>
        <w:ind w:left="0" w:firstLine="851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Субсидия предоставляется на основании Соглашения (согласно</w:t>
      </w:r>
      <w:r w:rsidR="00B43E27">
        <w:rPr>
          <w:rStyle w:val="2"/>
          <w:color w:val="000000"/>
        </w:rPr>
        <w:t xml:space="preserve"> </w:t>
      </w:r>
      <w:r w:rsidRPr="00BB050C">
        <w:rPr>
          <w:rStyle w:val="2"/>
          <w:color w:val="000000"/>
        </w:rPr>
        <w:t xml:space="preserve">приложению к Порядку), заключенного между администрацией города и получателем субсидии (далее - соглашение), в котором определены цели, условия, сроки, объем и порядок перечисления субсидии, условия </w:t>
      </w:r>
      <w:proofErr w:type="gramStart"/>
      <w:r w:rsidRPr="00BB050C">
        <w:rPr>
          <w:rStyle w:val="2"/>
          <w:color w:val="000000"/>
        </w:rPr>
        <w:t>контроля за</w:t>
      </w:r>
      <w:proofErr w:type="gramEnd"/>
      <w:r w:rsidRPr="00BB050C">
        <w:rPr>
          <w:rStyle w:val="2"/>
          <w:color w:val="000000"/>
        </w:rPr>
        <w:t xml:space="preserve"> целевым использованием субсидии, порядок, условия и обязательства по его исполнению, порядок и форма представления отчетов об использовании субсидии.</w:t>
      </w:r>
    </w:p>
    <w:p w:rsidR="00980AA9" w:rsidRDefault="00233F4F" w:rsidP="00233F4F">
      <w:pPr>
        <w:pStyle w:val="a8"/>
        <w:numPr>
          <w:ilvl w:val="1"/>
          <w:numId w:val="19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условием предоставления субсидии является целевое использование бюджетных средств исключительно </w:t>
      </w:r>
      <w:r w:rsidRPr="00A46536">
        <w:rPr>
          <w:rFonts w:ascii="Times New Roman" w:hAnsi="Times New Roman"/>
          <w:sz w:val="28"/>
          <w:szCs w:val="28"/>
        </w:rPr>
        <w:t>на выплату</w:t>
      </w:r>
      <w:r w:rsidR="00B43E27">
        <w:rPr>
          <w:rFonts w:ascii="Times New Roman" w:hAnsi="Times New Roman"/>
          <w:sz w:val="28"/>
          <w:szCs w:val="28"/>
        </w:rPr>
        <w:t xml:space="preserve"> </w:t>
      </w:r>
      <w:r w:rsidRPr="00A46536">
        <w:rPr>
          <w:rFonts w:ascii="Times New Roman" w:hAnsi="Times New Roman"/>
          <w:sz w:val="28"/>
          <w:szCs w:val="28"/>
        </w:rPr>
        <w:t xml:space="preserve">заработной </w:t>
      </w:r>
      <w:r w:rsidRPr="00A46536">
        <w:rPr>
          <w:rFonts w:ascii="Times New Roman" w:hAnsi="Times New Roman"/>
          <w:sz w:val="28"/>
          <w:szCs w:val="28"/>
        </w:rPr>
        <w:lastRenderedPageBreak/>
        <w:t>платы,</w:t>
      </w:r>
      <w:r w:rsidR="00B43E27">
        <w:rPr>
          <w:rFonts w:ascii="Times New Roman" w:hAnsi="Times New Roman"/>
          <w:sz w:val="28"/>
          <w:szCs w:val="28"/>
        </w:rPr>
        <w:t xml:space="preserve"> </w:t>
      </w:r>
      <w:r w:rsidRPr="00A46536">
        <w:rPr>
          <w:rFonts w:ascii="Times New Roman" w:hAnsi="Times New Roman"/>
          <w:sz w:val="28"/>
          <w:szCs w:val="28"/>
        </w:rPr>
        <w:t>страховых взносов</w:t>
      </w:r>
      <w:r>
        <w:rPr>
          <w:rFonts w:ascii="Times New Roman" w:hAnsi="Times New Roman"/>
          <w:sz w:val="28"/>
          <w:szCs w:val="28"/>
        </w:rPr>
        <w:t xml:space="preserve"> и налогов, указанных в реестре задолженности, прилагаемом к заявлению на предоставление субсидии.</w:t>
      </w:r>
    </w:p>
    <w:p w:rsidR="00233F4F" w:rsidRPr="00233F4F" w:rsidRDefault="00233F4F" w:rsidP="00233F4F">
      <w:pPr>
        <w:pStyle w:val="210"/>
        <w:numPr>
          <w:ilvl w:val="1"/>
          <w:numId w:val="19"/>
        </w:numPr>
        <w:shd w:val="clear" w:color="auto" w:fill="auto"/>
        <w:tabs>
          <w:tab w:val="left" w:pos="1004"/>
        </w:tabs>
        <w:spacing w:before="0" w:line="240" w:lineRule="auto"/>
        <w:ind w:left="0" w:firstLine="851"/>
        <w:jc w:val="both"/>
        <w:rPr>
          <w:rStyle w:val="2"/>
          <w:shd w:val="clear" w:color="auto" w:fill="auto"/>
        </w:rPr>
      </w:pPr>
      <w:r w:rsidRPr="00BB050C">
        <w:rPr>
          <w:rStyle w:val="2"/>
          <w:color w:val="000000"/>
        </w:rPr>
        <w:t>При предоставлении субсидий обязательным условиям их предоставления, включаемым в соглашения о предоставлении субсидий, является право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</w:t>
      </w:r>
      <w:r>
        <w:rPr>
          <w:rStyle w:val="2"/>
          <w:color w:val="000000"/>
        </w:rPr>
        <w:t>.</w:t>
      </w:r>
    </w:p>
    <w:p w:rsidR="00233F4F" w:rsidRPr="00BB050C" w:rsidRDefault="00233F4F" w:rsidP="00233F4F">
      <w:pPr>
        <w:pStyle w:val="210"/>
        <w:shd w:val="clear" w:color="auto" w:fill="auto"/>
        <w:tabs>
          <w:tab w:val="left" w:pos="1004"/>
        </w:tabs>
        <w:spacing w:before="0" w:line="240" w:lineRule="auto"/>
        <w:ind w:left="851" w:firstLine="0"/>
        <w:jc w:val="both"/>
        <w:rPr>
          <w:sz w:val="28"/>
          <w:szCs w:val="28"/>
        </w:rPr>
      </w:pPr>
    </w:p>
    <w:p w:rsidR="00233F4F" w:rsidRPr="00BB050C" w:rsidRDefault="00233F4F" w:rsidP="00233F4F">
      <w:pPr>
        <w:pStyle w:val="210"/>
        <w:numPr>
          <w:ilvl w:val="0"/>
          <w:numId w:val="19"/>
        </w:numPr>
        <w:shd w:val="clear" w:color="auto" w:fill="auto"/>
        <w:tabs>
          <w:tab w:val="left" w:pos="993"/>
        </w:tabs>
        <w:spacing w:before="0" w:line="240" w:lineRule="auto"/>
        <w:ind w:right="277"/>
        <w:rPr>
          <w:rStyle w:val="2"/>
          <w:color w:val="000000"/>
        </w:rPr>
      </w:pPr>
      <w:proofErr w:type="gramStart"/>
      <w:r w:rsidRPr="00BB050C">
        <w:rPr>
          <w:rStyle w:val="2"/>
          <w:color w:val="000000"/>
        </w:rPr>
        <w:t>Контроль за</w:t>
      </w:r>
      <w:proofErr w:type="gramEnd"/>
      <w:r w:rsidRPr="00BB050C">
        <w:rPr>
          <w:rStyle w:val="2"/>
          <w:color w:val="000000"/>
        </w:rPr>
        <w:t xml:space="preserve"> использованием субсидий, порядок возврата субсидий</w:t>
      </w:r>
    </w:p>
    <w:p w:rsidR="00233F4F" w:rsidRPr="00BB050C" w:rsidRDefault="00233F4F" w:rsidP="00233F4F">
      <w:pPr>
        <w:pStyle w:val="210"/>
        <w:shd w:val="clear" w:color="auto" w:fill="auto"/>
        <w:tabs>
          <w:tab w:val="left" w:pos="3254"/>
        </w:tabs>
        <w:spacing w:before="0" w:line="240" w:lineRule="auto"/>
        <w:ind w:right="3000" w:firstLine="0"/>
        <w:jc w:val="both"/>
        <w:rPr>
          <w:sz w:val="28"/>
          <w:szCs w:val="28"/>
        </w:rPr>
      </w:pPr>
    </w:p>
    <w:p w:rsidR="00233F4F" w:rsidRPr="00BB050C" w:rsidRDefault="00233F4F" w:rsidP="00233F4F">
      <w:pPr>
        <w:pStyle w:val="210"/>
        <w:numPr>
          <w:ilvl w:val="1"/>
          <w:numId w:val="19"/>
        </w:numPr>
        <w:shd w:val="clear" w:color="auto" w:fill="auto"/>
        <w:tabs>
          <w:tab w:val="left" w:pos="1004"/>
        </w:tabs>
        <w:spacing w:before="0" w:line="240" w:lineRule="auto"/>
        <w:ind w:left="0" w:firstLine="851"/>
        <w:jc w:val="both"/>
        <w:rPr>
          <w:rStyle w:val="2"/>
        </w:rPr>
      </w:pPr>
      <w:proofErr w:type="gramStart"/>
      <w:r w:rsidRPr="00BB050C">
        <w:rPr>
          <w:rStyle w:val="2"/>
        </w:rPr>
        <w:t>Контроль за</w:t>
      </w:r>
      <w:proofErr w:type="gramEnd"/>
      <w:r w:rsidRPr="00BB050C">
        <w:rPr>
          <w:rStyle w:val="2"/>
        </w:rPr>
        <w:t xml:space="preserve"> использованием субсидий осуществляется администрацией города и </w:t>
      </w:r>
      <w:r w:rsidRPr="00BB050C">
        <w:rPr>
          <w:rStyle w:val="2"/>
          <w:color w:val="000000"/>
        </w:rPr>
        <w:t xml:space="preserve">органами муниципального финансового контроля.    </w:t>
      </w:r>
    </w:p>
    <w:p w:rsidR="00233F4F" w:rsidRPr="00BB050C" w:rsidRDefault="00233F4F" w:rsidP="00233F4F">
      <w:pPr>
        <w:pStyle w:val="210"/>
        <w:numPr>
          <w:ilvl w:val="1"/>
          <w:numId w:val="19"/>
        </w:numPr>
        <w:shd w:val="clear" w:color="auto" w:fill="auto"/>
        <w:tabs>
          <w:tab w:val="left" w:pos="1004"/>
        </w:tabs>
        <w:spacing w:before="0" w:line="240" w:lineRule="auto"/>
        <w:ind w:left="0" w:firstLine="851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Получатель субсидии в течение 10 рабочих дней после погашения задолженности за счет средств субсидии представляет в администрацию города Назарово отчет о фактическом использовании выделенной субсидии по целевому назначению по форме, предусмотренной в соответствии с заключенным соглашением. К отчету в обязательном порядке прилагаются документы или заверенные надлежащим образом копии этих документов, подтверждающие расходы муниципального унитарного предприятия по исполнению денежных обязательств и обязательных платежей.</w:t>
      </w:r>
    </w:p>
    <w:p w:rsidR="00233F4F" w:rsidRPr="00BB050C" w:rsidRDefault="00233F4F" w:rsidP="00233F4F">
      <w:pPr>
        <w:pStyle w:val="210"/>
        <w:numPr>
          <w:ilvl w:val="1"/>
          <w:numId w:val="19"/>
        </w:numPr>
        <w:shd w:val="clear" w:color="auto" w:fill="auto"/>
        <w:tabs>
          <w:tab w:val="left" w:pos="1004"/>
        </w:tabs>
        <w:spacing w:before="0" w:line="240" w:lineRule="auto"/>
        <w:ind w:left="0" w:firstLine="851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Не использованные получателем субсидии остатки подлежат возврату в доход бюджета</w:t>
      </w:r>
      <w:r w:rsidRPr="00BB050C">
        <w:rPr>
          <w:spacing w:val="-1"/>
          <w:sz w:val="28"/>
          <w:szCs w:val="28"/>
        </w:rPr>
        <w:t xml:space="preserve"> городского округа города Назарово</w:t>
      </w:r>
      <w:r w:rsidRPr="00BB050C">
        <w:rPr>
          <w:rStyle w:val="2"/>
          <w:color w:val="000000"/>
        </w:rPr>
        <w:t>.</w:t>
      </w:r>
    </w:p>
    <w:p w:rsidR="00233F4F" w:rsidRPr="00BB050C" w:rsidRDefault="00233F4F" w:rsidP="00233F4F">
      <w:pPr>
        <w:pStyle w:val="210"/>
        <w:numPr>
          <w:ilvl w:val="1"/>
          <w:numId w:val="19"/>
        </w:numPr>
        <w:shd w:val="clear" w:color="auto" w:fill="auto"/>
        <w:tabs>
          <w:tab w:val="left" w:pos="1004"/>
        </w:tabs>
        <w:spacing w:before="0" w:line="240" w:lineRule="auto"/>
        <w:ind w:left="0" w:firstLine="851"/>
        <w:jc w:val="both"/>
        <w:rPr>
          <w:rStyle w:val="2"/>
        </w:rPr>
      </w:pPr>
      <w:r w:rsidRPr="00BB050C">
        <w:rPr>
          <w:rStyle w:val="2"/>
          <w:color w:val="000000"/>
        </w:rPr>
        <w:t>В случае нецелевого использования субсидии и (или) нарушения условий и порядка ее предоставления получатель обязан возвратить полученные средства в течение 15 рабочих дней со дня получения от администрации города Назарово уведомления о возврате средств субсидии либо в срок, указанный в документе органа муниципального финансового контроля.</w:t>
      </w:r>
    </w:p>
    <w:p w:rsidR="00233F4F" w:rsidRPr="00BB050C" w:rsidRDefault="00233F4F" w:rsidP="00233F4F">
      <w:pPr>
        <w:pStyle w:val="210"/>
        <w:shd w:val="clear" w:color="auto" w:fill="auto"/>
        <w:tabs>
          <w:tab w:val="left" w:pos="1004"/>
        </w:tabs>
        <w:spacing w:before="0" w:line="240" w:lineRule="auto"/>
        <w:ind w:left="580" w:firstLine="0"/>
        <w:jc w:val="both"/>
        <w:rPr>
          <w:sz w:val="28"/>
          <w:szCs w:val="28"/>
        </w:rPr>
      </w:pPr>
    </w:p>
    <w:p w:rsidR="00233F4F" w:rsidRPr="00980AA9" w:rsidRDefault="00233F4F" w:rsidP="00233F4F">
      <w:pPr>
        <w:pStyle w:val="a8"/>
        <w:ind w:left="851"/>
        <w:jc w:val="both"/>
        <w:rPr>
          <w:rFonts w:ascii="Times New Roman" w:hAnsi="Times New Roman"/>
          <w:sz w:val="28"/>
          <w:szCs w:val="28"/>
        </w:rPr>
      </w:pPr>
    </w:p>
    <w:p w:rsidR="00BB050C" w:rsidRPr="00BB050C" w:rsidRDefault="00BB050C" w:rsidP="00BB050C">
      <w:pPr>
        <w:pStyle w:val="210"/>
        <w:shd w:val="clear" w:color="auto" w:fill="auto"/>
        <w:tabs>
          <w:tab w:val="left" w:pos="1004"/>
        </w:tabs>
        <w:spacing w:before="0" w:line="240" w:lineRule="auto"/>
        <w:ind w:firstLine="0"/>
        <w:jc w:val="both"/>
        <w:rPr>
          <w:sz w:val="28"/>
          <w:szCs w:val="28"/>
        </w:rPr>
      </w:pPr>
    </w:p>
    <w:p w:rsidR="00BB050C" w:rsidRPr="00BB050C" w:rsidRDefault="00BB050C" w:rsidP="00BB050C">
      <w:pPr>
        <w:pStyle w:val="210"/>
        <w:shd w:val="clear" w:color="auto" w:fill="auto"/>
        <w:spacing w:before="0" w:line="240" w:lineRule="auto"/>
        <w:ind w:left="5040" w:firstLine="0"/>
        <w:jc w:val="both"/>
        <w:rPr>
          <w:rStyle w:val="2"/>
          <w:color w:val="000000"/>
        </w:rPr>
      </w:pPr>
    </w:p>
    <w:p w:rsidR="006076FB" w:rsidRDefault="006076FB" w:rsidP="00BB050C">
      <w:pPr>
        <w:pStyle w:val="210"/>
        <w:shd w:val="clear" w:color="auto" w:fill="auto"/>
        <w:spacing w:before="0" w:line="240" w:lineRule="auto"/>
        <w:ind w:left="5040" w:firstLine="0"/>
        <w:jc w:val="both"/>
        <w:rPr>
          <w:rStyle w:val="2"/>
          <w:color w:val="000000"/>
        </w:rPr>
      </w:pPr>
    </w:p>
    <w:p w:rsidR="006076FB" w:rsidRDefault="006076FB" w:rsidP="00BB050C">
      <w:pPr>
        <w:pStyle w:val="210"/>
        <w:shd w:val="clear" w:color="auto" w:fill="auto"/>
        <w:spacing w:before="0" w:line="240" w:lineRule="auto"/>
        <w:ind w:left="5040" w:firstLine="0"/>
        <w:jc w:val="both"/>
        <w:rPr>
          <w:rStyle w:val="2"/>
          <w:color w:val="000000"/>
        </w:rPr>
      </w:pPr>
    </w:p>
    <w:p w:rsidR="006076FB" w:rsidRDefault="006076FB" w:rsidP="00BB050C">
      <w:pPr>
        <w:pStyle w:val="210"/>
        <w:shd w:val="clear" w:color="auto" w:fill="auto"/>
        <w:spacing w:before="0" w:line="240" w:lineRule="auto"/>
        <w:ind w:left="5040" w:firstLine="0"/>
        <w:jc w:val="both"/>
        <w:rPr>
          <w:rStyle w:val="2"/>
          <w:color w:val="000000"/>
        </w:rPr>
      </w:pPr>
    </w:p>
    <w:p w:rsidR="006076FB" w:rsidRDefault="006076FB" w:rsidP="00BB050C">
      <w:pPr>
        <w:pStyle w:val="210"/>
        <w:shd w:val="clear" w:color="auto" w:fill="auto"/>
        <w:spacing w:before="0" w:line="240" w:lineRule="auto"/>
        <w:ind w:left="5040" w:firstLine="0"/>
        <w:jc w:val="both"/>
        <w:rPr>
          <w:rStyle w:val="2"/>
          <w:color w:val="000000"/>
        </w:rPr>
      </w:pPr>
    </w:p>
    <w:p w:rsidR="006076FB" w:rsidRDefault="006076FB" w:rsidP="00BB050C">
      <w:pPr>
        <w:pStyle w:val="210"/>
        <w:shd w:val="clear" w:color="auto" w:fill="auto"/>
        <w:spacing w:before="0" w:line="240" w:lineRule="auto"/>
        <w:ind w:left="5040" w:firstLine="0"/>
        <w:jc w:val="both"/>
        <w:rPr>
          <w:rStyle w:val="2"/>
          <w:color w:val="000000"/>
        </w:rPr>
      </w:pPr>
    </w:p>
    <w:p w:rsidR="006076FB" w:rsidRDefault="006076FB" w:rsidP="00BB050C">
      <w:pPr>
        <w:pStyle w:val="210"/>
        <w:shd w:val="clear" w:color="auto" w:fill="auto"/>
        <w:spacing w:before="0" w:line="240" w:lineRule="auto"/>
        <w:ind w:left="5040" w:firstLine="0"/>
        <w:jc w:val="both"/>
        <w:rPr>
          <w:rStyle w:val="2"/>
          <w:color w:val="000000"/>
        </w:rPr>
      </w:pPr>
    </w:p>
    <w:p w:rsidR="006076FB" w:rsidRDefault="006076FB" w:rsidP="00BB050C">
      <w:pPr>
        <w:pStyle w:val="210"/>
        <w:shd w:val="clear" w:color="auto" w:fill="auto"/>
        <w:spacing w:before="0" w:line="240" w:lineRule="auto"/>
        <w:ind w:left="5040" w:firstLine="0"/>
        <w:jc w:val="both"/>
        <w:rPr>
          <w:rStyle w:val="2"/>
          <w:color w:val="000000"/>
        </w:rPr>
      </w:pPr>
    </w:p>
    <w:p w:rsidR="00F53B7A" w:rsidRDefault="00F53B7A" w:rsidP="00BB050C">
      <w:pPr>
        <w:pStyle w:val="210"/>
        <w:shd w:val="clear" w:color="auto" w:fill="auto"/>
        <w:spacing w:before="0" w:line="240" w:lineRule="auto"/>
        <w:ind w:left="5040" w:firstLine="0"/>
        <w:jc w:val="both"/>
        <w:rPr>
          <w:rStyle w:val="2"/>
          <w:color w:val="000000"/>
        </w:rPr>
      </w:pPr>
    </w:p>
    <w:p w:rsidR="00F53B7A" w:rsidRDefault="00F53B7A" w:rsidP="006076FB">
      <w:pPr>
        <w:pStyle w:val="60"/>
        <w:shd w:val="clear" w:color="auto" w:fill="auto"/>
        <w:spacing w:after="0" w:line="240" w:lineRule="auto"/>
        <w:ind w:left="20"/>
        <w:jc w:val="right"/>
        <w:rPr>
          <w:rStyle w:val="2"/>
          <w:b w:val="0"/>
          <w:color w:val="000000"/>
        </w:rPr>
      </w:pPr>
    </w:p>
    <w:p w:rsidR="00F53B7A" w:rsidRDefault="00F53B7A" w:rsidP="006076FB">
      <w:pPr>
        <w:pStyle w:val="60"/>
        <w:shd w:val="clear" w:color="auto" w:fill="auto"/>
        <w:spacing w:after="0" w:line="240" w:lineRule="auto"/>
        <w:ind w:left="20"/>
        <w:jc w:val="right"/>
        <w:rPr>
          <w:rStyle w:val="2"/>
          <w:b w:val="0"/>
          <w:color w:val="000000"/>
        </w:rPr>
      </w:pPr>
    </w:p>
    <w:p w:rsidR="009E2E3C" w:rsidRDefault="009E2E3C" w:rsidP="006076FB">
      <w:pPr>
        <w:pStyle w:val="60"/>
        <w:shd w:val="clear" w:color="auto" w:fill="auto"/>
        <w:spacing w:after="0" w:line="240" w:lineRule="auto"/>
        <w:ind w:left="20"/>
        <w:jc w:val="right"/>
        <w:rPr>
          <w:rStyle w:val="2"/>
          <w:b w:val="0"/>
          <w:color w:val="000000"/>
        </w:rPr>
      </w:pPr>
    </w:p>
    <w:p w:rsidR="009E2E3C" w:rsidRDefault="009E2E3C" w:rsidP="006076FB">
      <w:pPr>
        <w:pStyle w:val="60"/>
        <w:shd w:val="clear" w:color="auto" w:fill="auto"/>
        <w:spacing w:after="0" w:line="240" w:lineRule="auto"/>
        <w:ind w:left="20"/>
        <w:jc w:val="right"/>
        <w:rPr>
          <w:rStyle w:val="2"/>
          <w:b w:val="0"/>
          <w:color w:val="000000"/>
        </w:rPr>
      </w:pPr>
    </w:p>
    <w:p w:rsidR="006076FB" w:rsidRDefault="00BB050C" w:rsidP="006076FB">
      <w:pPr>
        <w:pStyle w:val="60"/>
        <w:shd w:val="clear" w:color="auto" w:fill="auto"/>
        <w:spacing w:after="0" w:line="240" w:lineRule="auto"/>
        <w:ind w:left="20"/>
        <w:jc w:val="right"/>
        <w:rPr>
          <w:rStyle w:val="6"/>
          <w:rFonts w:ascii="Times New Roman" w:hAnsi="Times New Roman" w:cs="Times New Roman"/>
          <w:b/>
          <w:color w:val="000000"/>
          <w:sz w:val="28"/>
          <w:szCs w:val="28"/>
        </w:rPr>
      </w:pPr>
      <w:r w:rsidRPr="006076FB">
        <w:rPr>
          <w:rStyle w:val="2"/>
          <w:b w:val="0"/>
          <w:color w:val="000000"/>
        </w:rPr>
        <w:lastRenderedPageBreak/>
        <w:t>Приложение</w:t>
      </w:r>
      <w:r w:rsidR="00B43E27">
        <w:rPr>
          <w:rStyle w:val="2"/>
          <w:b w:val="0"/>
          <w:color w:val="000000"/>
        </w:rPr>
        <w:t xml:space="preserve"> </w:t>
      </w:r>
      <w:r w:rsidRPr="006076FB">
        <w:rPr>
          <w:rStyle w:val="2"/>
          <w:b w:val="0"/>
          <w:color w:val="000000"/>
        </w:rPr>
        <w:t>к</w:t>
      </w:r>
      <w:r w:rsidR="00B43E27">
        <w:rPr>
          <w:rStyle w:val="2"/>
          <w:b w:val="0"/>
          <w:color w:val="000000"/>
        </w:rPr>
        <w:t xml:space="preserve"> </w:t>
      </w:r>
      <w:r w:rsidR="006076FB" w:rsidRPr="006076FB">
        <w:rPr>
          <w:rStyle w:val="2"/>
          <w:b w:val="0"/>
          <w:color w:val="000000"/>
        </w:rPr>
        <w:t>Порядку</w:t>
      </w:r>
      <w:r w:rsidR="00B43E27">
        <w:rPr>
          <w:rStyle w:val="2"/>
          <w:b w:val="0"/>
          <w:color w:val="000000"/>
        </w:rPr>
        <w:t xml:space="preserve"> </w:t>
      </w:r>
      <w:r w:rsidR="006076FB" w:rsidRPr="006076FB">
        <w:rPr>
          <w:rStyle w:val="6"/>
          <w:rFonts w:ascii="Times New Roman" w:hAnsi="Times New Roman" w:cs="Times New Roman"/>
          <w:color w:val="000000"/>
          <w:sz w:val="28"/>
          <w:szCs w:val="28"/>
        </w:rPr>
        <w:t>предоставления</w:t>
      </w:r>
    </w:p>
    <w:p w:rsidR="006076FB" w:rsidRDefault="006076FB" w:rsidP="006076FB">
      <w:pPr>
        <w:pStyle w:val="60"/>
        <w:shd w:val="clear" w:color="auto" w:fill="auto"/>
        <w:spacing w:after="0" w:line="240" w:lineRule="auto"/>
        <w:ind w:left="2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076FB">
        <w:rPr>
          <w:rFonts w:ascii="Times New Roman" w:hAnsi="Times New Roman" w:cs="Times New Roman"/>
          <w:b w:val="0"/>
          <w:sz w:val="28"/>
          <w:szCs w:val="28"/>
        </w:rPr>
        <w:t xml:space="preserve">субсидии </w:t>
      </w:r>
      <w:proofErr w:type="gramStart"/>
      <w:r w:rsidRPr="006076FB">
        <w:rPr>
          <w:rFonts w:ascii="Times New Roman" w:hAnsi="Times New Roman" w:cs="Times New Roman"/>
          <w:b w:val="0"/>
          <w:sz w:val="28"/>
          <w:szCs w:val="28"/>
        </w:rPr>
        <w:t>муниципальному</w:t>
      </w:r>
      <w:proofErr w:type="gramEnd"/>
      <w:r w:rsidRPr="006076FB">
        <w:rPr>
          <w:rFonts w:ascii="Times New Roman" w:hAnsi="Times New Roman" w:cs="Times New Roman"/>
          <w:b w:val="0"/>
          <w:sz w:val="28"/>
          <w:szCs w:val="28"/>
        </w:rPr>
        <w:t xml:space="preserve"> унитарному </w:t>
      </w:r>
    </w:p>
    <w:p w:rsidR="006076FB" w:rsidRDefault="006076FB" w:rsidP="006076FB">
      <w:pPr>
        <w:pStyle w:val="60"/>
        <w:shd w:val="clear" w:color="auto" w:fill="auto"/>
        <w:spacing w:after="0" w:line="240" w:lineRule="auto"/>
        <w:ind w:left="2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076FB">
        <w:rPr>
          <w:rFonts w:ascii="Times New Roman" w:hAnsi="Times New Roman" w:cs="Times New Roman"/>
          <w:b w:val="0"/>
          <w:sz w:val="28"/>
          <w:szCs w:val="28"/>
        </w:rPr>
        <w:t xml:space="preserve">предприятию «КШП», организующему </w:t>
      </w:r>
    </w:p>
    <w:p w:rsidR="006076FB" w:rsidRDefault="006076FB" w:rsidP="006076FB">
      <w:pPr>
        <w:pStyle w:val="60"/>
        <w:shd w:val="clear" w:color="auto" w:fill="auto"/>
        <w:spacing w:after="0" w:line="240" w:lineRule="auto"/>
        <w:ind w:left="2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076FB">
        <w:rPr>
          <w:rFonts w:ascii="Times New Roman" w:hAnsi="Times New Roman" w:cs="Times New Roman"/>
          <w:b w:val="0"/>
          <w:sz w:val="28"/>
          <w:szCs w:val="28"/>
        </w:rPr>
        <w:t xml:space="preserve">питание </w:t>
      </w:r>
      <w:proofErr w:type="gramStart"/>
      <w:r w:rsidRPr="006076FB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6076FB">
        <w:rPr>
          <w:rFonts w:ascii="Times New Roman" w:hAnsi="Times New Roman" w:cs="Times New Roman"/>
          <w:b w:val="0"/>
          <w:sz w:val="28"/>
          <w:szCs w:val="28"/>
        </w:rPr>
        <w:t xml:space="preserve"> в общеобразовательных </w:t>
      </w:r>
    </w:p>
    <w:p w:rsidR="006076FB" w:rsidRDefault="006076FB" w:rsidP="006076FB">
      <w:pPr>
        <w:pStyle w:val="60"/>
        <w:shd w:val="clear" w:color="auto" w:fill="auto"/>
        <w:spacing w:after="0" w:line="240" w:lineRule="auto"/>
        <w:ind w:left="2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076FB">
        <w:rPr>
          <w:rFonts w:ascii="Times New Roman" w:hAnsi="Times New Roman" w:cs="Times New Roman"/>
          <w:b w:val="0"/>
          <w:sz w:val="28"/>
          <w:szCs w:val="28"/>
        </w:rPr>
        <w:t xml:space="preserve">учреждениях города, на выплату </w:t>
      </w:r>
      <w:proofErr w:type="gramStart"/>
      <w:r w:rsidRPr="006076FB">
        <w:rPr>
          <w:rFonts w:ascii="Times New Roman" w:hAnsi="Times New Roman" w:cs="Times New Roman"/>
          <w:b w:val="0"/>
          <w:sz w:val="28"/>
          <w:szCs w:val="28"/>
        </w:rPr>
        <w:t>заработной</w:t>
      </w:r>
      <w:proofErr w:type="gramEnd"/>
      <w:r w:rsidRPr="006076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076FB" w:rsidRDefault="006076FB" w:rsidP="006076FB">
      <w:pPr>
        <w:pStyle w:val="60"/>
        <w:shd w:val="clear" w:color="auto" w:fill="auto"/>
        <w:spacing w:after="0" w:line="240" w:lineRule="auto"/>
        <w:ind w:left="2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076FB">
        <w:rPr>
          <w:rFonts w:ascii="Times New Roman" w:hAnsi="Times New Roman" w:cs="Times New Roman"/>
          <w:b w:val="0"/>
          <w:sz w:val="28"/>
          <w:szCs w:val="28"/>
        </w:rPr>
        <w:t xml:space="preserve">платы,  оплату страховых взносов </w:t>
      </w:r>
    </w:p>
    <w:p w:rsidR="006076FB" w:rsidRDefault="006076FB" w:rsidP="006076FB">
      <w:pPr>
        <w:pStyle w:val="60"/>
        <w:shd w:val="clear" w:color="auto" w:fill="auto"/>
        <w:spacing w:after="0" w:line="240" w:lineRule="auto"/>
        <w:ind w:left="2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076FB">
        <w:rPr>
          <w:rFonts w:ascii="Times New Roman" w:hAnsi="Times New Roman" w:cs="Times New Roman"/>
          <w:b w:val="0"/>
          <w:sz w:val="28"/>
          <w:szCs w:val="28"/>
        </w:rPr>
        <w:t xml:space="preserve">и налогов в условиях распространения </w:t>
      </w:r>
    </w:p>
    <w:p w:rsidR="006076FB" w:rsidRDefault="006076FB" w:rsidP="006076FB">
      <w:pPr>
        <w:pStyle w:val="60"/>
        <w:shd w:val="clear" w:color="auto" w:fill="auto"/>
        <w:spacing w:after="0" w:line="240" w:lineRule="auto"/>
        <w:ind w:left="20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076FB">
        <w:rPr>
          <w:rFonts w:ascii="Times New Roman" w:hAnsi="Times New Roman" w:cs="Times New Roman"/>
          <w:b w:val="0"/>
          <w:sz w:val="28"/>
          <w:szCs w:val="28"/>
        </w:rPr>
        <w:t>коронавирусной</w:t>
      </w:r>
      <w:proofErr w:type="spellEnd"/>
      <w:r w:rsidRPr="006076FB">
        <w:rPr>
          <w:rFonts w:ascii="Times New Roman" w:hAnsi="Times New Roman" w:cs="Times New Roman"/>
          <w:b w:val="0"/>
          <w:sz w:val="28"/>
          <w:szCs w:val="28"/>
        </w:rPr>
        <w:t xml:space="preserve"> инфекции на 2020 год </w:t>
      </w:r>
    </w:p>
    <w:p w:rsidR="006076FB" w:rsidRDefault="006076FB" w:rsidP="006076FB">
      <w:pPr>
        <w:pStyle w:val="60"/>
        <w:shd w:val="clear" w:color="auto" w:fill="auto"/>
        <w:spacing w:after="0" w:line="240" w:lineRule="auto"/>
        <w:ind w:left="20"/>
        <w:jc w:val="right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r w:rsidRPr="006076FB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из бюджета городского округа </w:t>
      </w:r>
    </w:p>
    <w:p w:rsidR="006076FB" w:rsidRPr="006076FB" w:rsidRDefault="006076FB" w:rsidP="006076FB">
      <w:pPr>
        <w:pStyle w:val="60"/>
        <w:shd w:val="clear" w:color="auto" w:fill="auto"/>
        <w:spacing w:after="0" w:line="240" w:lineRule="auto"/>
        <w:ind w:left="20"/>
        <w:jc w:val="right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r w:rsidRPr="006076FB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города Назарово</w:t>
      </w:r>
    </w:p>
    <w:p w:rsidR="006076FB" w:rsidRPr="00BB050C" w:rsidRDefault="006076FB" w:rsidP="006076FB">
      <w:pPr>
        <w:pStyle w:val="60"/>
        <w:shd w:val="clear" w:color="auto" w:fill="auto"/>
        <w:spacing w:after="0" w:line="240" w:lineRule="auto"/>
        <w:ind w:left="20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</w:p>
    <w:p w:rsidR="00BB050C" w:rsidRPr="00BB050C" w:rsidRDefault="00BB050C" w:rsidP="00BB050C">
      <w:pPr>
        <w:pStyle w:val="210"/>
        <w:shd w:val="clear" w:color="auto" w:fill="auto"/>
        <w:spacing w:before="0" w:line="240" w:lineRule="auto"/>
        <w:ind w:left="20" w:firstLine="0"/>
        <w:rPr>
          <w:rStyle w:val="2"/>
          <w:color w:val="000000"/>
        </w:rPr>
      </w:pPr>
    </w:p>
    <w:p w:rsidR="00BB050C" w:rsidRPr="00BB050C" w:rsidRDefault="00BB050C" w:rsidP="00BB050C">
      <w:pPr>
        <w:pStyle w:val="210"/>
        <w:shd w:val="clear" w:color="auto" w:fill="auto"/>
        <w:spacing w:before="0" w:line="240" w:lineRule="auto"/>
        <w:ind w:left="20" w:firstLine="0"/>
        <w:rPr>
          <w:rStyle w:val="2"/>
          <w:color w:val="000000"/>
        </w:rPr>
      </w:pPr>
    </w:p>
    <w:p w:rsidR="00BB050C" w:rsidRPr="00BB050C" w:rsidRDefault="00BB050C" w:rsidP="00BB050C">
      <w:pPr>
        <w:pStyle w:val="210"/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BB050C">
        <w:rPr>
          <w:rStyle w:val="2"/>
          <w:color w:val="000000"/>
        </w:rPr>
        <w:t>СОГЛАШЕНИЕ</w:t>
      </w:r>
      <w:r w:rsidRPr="00BB050C">
        <w:rPr>
          <w:rStyle w:val="2"/>
          <w:color w:val="000000"/>
        </w:rPr>
        <w:br/>
        <w:t>о предоставлении субсидии</w:t>
      </w:r>
    </w:p>
    <w:p w:rsidR="00BB050C" w:rsidRPr="00BB050C" w:rsidRDefault="00BB050C" w:rsidP="00BB050C">
      <w:pPr>
        <w:pStyle w:val="70"/>
        <w:shd w:val="clear" w:color="auto" w:fill="auto"/>
        <w:spacing w:before="0" w:after="0" w:line="240" w:lineRule="auto"/>
        <w:ind w:left="7360"/>
        <w:rPr>
          <w:rStyle w:val="7"/>
          <w:rFonts w:ascii="Times New Roman" w:hAnsi="Times New Roman" w:cs="Times New Roman"/>
          <w:color w:val="000000"/>
          <w:sz w:val="28"/>
          <w:szCs w:val="28"/>
        </w:rPr>
      </w:pPr>
      <w:r w:rsidRPr="00BB050C">
        <w:rPr>
          <w:rStyle w:val="7"/>
          <w:rFonts w:ascii="Times New Roman" w:hAnsi="Times New Roman" w:cs="Times New Roman"/>
          <w:color w:val="000000"/>
          <w:sz w:val="28"/>
          <w:szCs w:val="28"/>
        </w:rPr>
        <w:t>(дата заключения)</w:t>
      </w:r>
    </w:p>
    <w:p w:rsidR="00BB050C" w:rsidRPr="00BB050C" w:rsidRDefault="00BB050C" w:rsidP="00BB050C">
      <w:pPr>
        <w:pStyle w:val="70"/>
        <w:shd w:val="clear" w:color="auto" w:fill="auto"/>
        <w:spacing w:before="0" w:after="0" w:line="240" w:lineRule="auto"/>
        <w:ind w:left="7360"/>
        <w:rPr>
          <w:rFonts w:ascii="Times New Roman" w:hAnsi="Times New Roman" w:cs="Times New Roman"/>
          <w:sz w:val="28"/>
          <w:szCs w:val="28"/>
        </w:rPr>
      </w:pPr>
    </w:p>
    <w:p w:rsidR="00BB050C" w:rsidRPr="00BB050C" w:rsidRDefault="00BB050C" w:rsidP="00BB050C">
      <w:pPr>
        <w:pStyle w:val="210"/>
        <w:shd w:val="clear" w:color="auto" w:fill="auto"/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Администрация г</w:t>
      </w:r>
      <w:proofErr w:type="gramStart"/>
      <w:r w:rsidRPr="00BB050C">
        <w:rPr>
          <w:rStyle w:val="2"/>
          <w:color w:val="000000"/>
        </w:rPr>
        <w:t>.Н</w:t>
      </w:r>
      <w:proofErr w:type="gramEnd"/>
      <w:r w:rsidRPr="00BB050C">
        <w:rPr>
          <w:rStyle w:val="2"/>
          <w:color w:val="000000"/>
        </w:rPr>
        <w:t>азарово (далее - администрация) в лице главы города __________________________________, действующего на основании Устава, с одной стороны, и муниципальное унитарное предприятие</w:t>
      </w:r>
      <w:r w:rsidR="006076FB">
        <w:rPr>
          <w:rStyle w:val="2"/>
          <w:color w:val="000000"/>
        </w:rPr>
        <w:t xml:space="preserve"> «Комбинат школьного питания»</w:t>
      </w:r>
      <w:r w:rsidRPr="00BB050C">
        <w:rPr>
          <w:rStyle w:val="2"/>
          <w:color w:val="000000"/>
        </w:rPr>
        <w:t xml:space="preserve"> (далее - получатель субсидии) в лице директора</w:t>
      </w:r>
      <w:r w:rsidR="00B43E27">
        <w:rPr>
          <w:rStyle w:val="2"/>
          <w:color w:val="000000"/>
        </w:rPr>
        <w:t xml:space="preserve"> </w:t>
      </w:r>
      <w:r w:rsidRPr="00BB050C">
        <w:rPr>
          <w:rStyle w:val="2"/>
          <w:color w:val="000000"/>
        </w:rPr>
        <w:t>_________________________, действующего на основании Устава, с другой стороны, вместе именуемые "Стороны", заключили настоящее соглашение (далее - Соглашение) о нижеследующем:</w:t>
      </w:r>
    </w:p>
    <w:p w:rsidR="00BB050C" w:rsidRPr="00BB050C" w:rsidRDefault="00BB050C" w:rsidP="00BB050C">
      <w:pPr>
        <w:pStyle w:val="210"/>
        <w:numPr>
          <w:ilvl w:val="0"/>
          <w:numId w:val="14"/>
        </w:numPr>
        <w:shd w:val="clear" w:color="auto" w:fill="auto"/>
        <w:tabs>
          <w:tab w:val="left" w:pos="4211"/>
        </w:tabs>
        <w:spacing w:before="0" w:line="240" w:lineRule="auto"/>
        <w:ind w:left="3900" w:firstLine="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Предмет Соглашения</w:t>
      </w: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86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Администрация предоставляет получателю субсидию на оказание финансовой помощи в целях предупреждения банкротства и восстановления платежеспособности.</w:t>
      </w: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86"/>
          <w:tab w:val="left" w:leader="underscore" w:pos="6921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Размер предоставляемой субсидии составляет______</w:t>
      </w:r>
      <w:r w:rsidRPr="00BB050C">
        <w:rPr>
          <w:rStyle w:val="2"/>
          <w:color w:val="000000"/>
        </w:rPr>
        <w:tab/>
        <w:t>рублей.</w:t>
      </w:r>
    </w:p>
    <w:p w:rsidR="00BB050C" w:rsidRPr="00BB050C" w:rsidRDefault="00BB050C" w:rsidP="00BB050C">
      <w:pPr>
        <w:pStyle w:val="210"/>
        <w:numPr>
          <w:ilvl w:val="0"/>
          <w:numId w:val="14"/>
        </w:numPr>
        <w:shd w:val="clear" w:color="auto" w:fill="auto"/>
        <w:tabs>
          <w:tab w:val="left" w:pos="3850"/>
        </w:tabs>
        <w:spacing w:before="0" w:line="240" w:lineRule="auto"/>
        <w:ind w:left="3520" w:firstLine="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Права и обязанности Сторон</w:t>
      </w: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87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Администрация:</w:t>
      </w:r>
    </w:p>
    <w:p w:rsidR="00BB050C" w:rsidRPr="00BB050C" w:rsidRDefault="00BB050C" w:rsidP="00FE3BEA">
      <w:pPr>
        <w:pStyle w:val="210"/>
        <w:numPr>
          <w:ilvl w:val="2"/>
          <w:numId w:val="14"/>
        </w:numPr>
        <w:shd w:val="clear" w:color="auto" w:fill="auto"/>
        <w:tabs>
          <w:tab w:val="left" w:pos="1236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Перечисляет денежные средства в виде субсидии в размере, установленном в п. 1.2 Соглашения, на расчетный счет получателя субсидии, указанный в Соглашении, в течение 10 рабочих дней со дня подписания настоящего Соглашения, на цели, указанные в п. 1.1 Соглашения.</w:t>
      </w:r>
    </w:p>
    <w:p w:rsidR="00BB050C" w:rsidRPr="00BB050C" w:rsidRDefault="00BB050C" w:rsidP="00BB050C">
      <w:pPr>
        <w:pStyle w:val="210"/>
        <w:numPr>
          <w:ilvl w:val="2"/>
          <w:numId w:val="14"/>
        </w:numPr>
        <w:shd w:val="clear" w:color="auto" w:fill="auto"/>
        <w:tabs>
          <w:tab w:val="left" w:pos="1208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Осуществляет проверку соблюдения получателем субсидии целей, условий и порядка предоставления субсидии.</w:t>
      </w:r>
    </w:p>
    <w:p w:rsidR="00BB050C" w:rsidRPr="00BB050C" w:rsidRDefault="00BB050C" w:rsidP="00BB050C">
      <w:pPr>
        <w:pStyle w:val="210"/>
        <w:numPr>
          <w:ilvl w:val="0"/>
          <w:numId w:val="15"/>
        </w:numPr>
        <w:shd w:val="clear" w:color="auto" w:fill="auto"/>
        <w:tabs>
          <w:tab w:val="left" w:pos="1236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В случае нарушения получателем субсидии условий, установленных при предоставлении субсидии, требует возврата полученной субсидии.</w:t>
      </w: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87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Получатель субсидии:</w:t>
      </w:r>
    </w:p>
    <w:p w:rsidR="00BB050C" w:rsidRPr="00BB050C" w:rsidRDefault="00BB050C" w:rsidP="00BB050C">
      <w:pPr>
        <w:pStyle w:val="210"/>
        <w:numPr>
          <w:ilvl w:val="0"/>
          <w:numId w:val="16"/>
        </w:numPr>
        <w:shd w:val="clear" w:color="auto" w:fill="auto"/>
        <w:tabs>
          <w:tab w:val="left" w:pos="1265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Принимает выделенную ему субсидию.</w:t>
      </w:r>
    </w:p>
    <w:p w:rsidR="00BB050C" w:rsidRPr="00BB050C" w:rsidRDefault="00BB050C" w:rsidP="00BB050C">
      <w:pPr>
        <w:pStyle w:val="210"/>
        <w:numPr>
          <w:ilvl w:val="0"/>
          <w:numId w:val="16"/>
        </w:numPr>
        <w:shd w:val="clear" w:color="auto" w:fill="auto"/>
        <w:tabs>
          <w:tab w:val="left" w:pos="1265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Обеспечивает целевое и эффективное использование полученной субсидии (субсидий).</w:t>
      </w:r>
    </w:p>
    <w:p w:rsidR="00BB050C" w:rsidRPr="00BB050C" w:rsidRDefault="00BB050C" w:rsidP="00BB050C">
      <w:pPr>
        <w:pStyle w:val="210"/>
        <w:numPr>
          <w:ilvl w:val="0"/>
          <w:numId w:val="16"/>
        </w:numPr>
        <w:shd w:val="clear" w:color="auto" w:fill="auto"/>
        <w:tabs>
          <w:tab w:val="left" w:pos="1236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 xml:space="preserve">По результатам использования субсидии </w:t>
      </w:r>
      <w:proofErr w:type="gramStart"/>
      <w:r w:rsidRPr="00BB050C">
        <w:rPr>
          <w:rStyle w:val="2"/>
          <w:color w:val="000000"/>
        </w:rPr>
        <w:t xml:space="preserve">предоставляет </w:t>
      </w:r>
      <w:r w:rsidRPr="00BB050C">
        <w:rPr>
          <w:rStyle w:val="2"/>
          <w:color w:val="000000"/>
        </w:rPr>
        <w:lastRenderedPageBreak/>
        <w:t>администрации отчет</w:t>
      </w:r>
      <w:proofErr w:type="gramEnd"/>
      <w:r w:rsidRPr="00BB050C">
        <w:rPr>
          <w:rStyle w:val="2"/>
          <w:color w:val="000000"/>
        </w:rPr>
        <w:t xml:space="preserve"> об использовании субсидии в сроки, установленные разделом 3 настоящего Соглашения, и по форме, установленной настоящим Соглашением.</w:t>
      </w: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213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Настоящим Соглашением получатель субсидии подтверждает свое согласие на осуществление проверок соблюдения получателем субсидии условий, целей и порядка предоставления субсидии.</w:t>
      </w:r>
    </w:p>
    <w:p w:rsidR="00BB050C" w:rsidRPr="00BB050C" w:rsidRDefault="00BB050C" w:rsidP="00BB050C">
      <w:pPr>
        <w:pStyle w:val="210"/>
        <w:numPr>
          <w:ilvl w:val="0"/>
          <w:numId w:val="14"/>
        </w:numPr>
        <w:shd w:val="clear" w:color="auto" w:fill="auto"/>
        <w:tabs>
          <w:tab w:val="left" w:pos="2715"/>
        </w:tabs>
        <w:spacing w:before="0" w:line="240" w:lineRule="auto"/>
        <w:ind w:left="2040" w:right="2040" w:firstLine="360"/>
        <w:rPr>
          <w:rStyle w:val="2"/>
        </w:rPr>
      </w:pPr>
      <w:r w:rsidRPr="00BB050C">
        <w:rPr>
          <w:rStyle w:val="2"/>
          <w:color w:val="000000"/>
        </w:rPr>
        <w:t>Порядок предоставления отчетности о результатах выполнения получателем субсидии установленных условий предоставления субсидии</w:t>
      </w:r>
    </w:p>
    <w:p w:rsidR="00BB050C" w:rsidRPr="00BB050C" w:rsidRDefault="00BB050C" w:rsidP="00BB050C">
      <w:pPr>
        <w:pStyle w:val="210"/>
        <w:shd w:val="clear" w:color="auto" w:fill="auto"/>
        <w:tabs>
          <w:tab w:val="left" w:pos="2715"/>
        </w:tabs>
        <w:spacing w:before="0" w:line="240" w:lineRule="auto"/>
        <w:ind w:left="2400" w:right="2040" w:firstLine="0"/>
        <w:jc w:val="left"/>
        <w:rPr>
          <w:sz w:val="28"/>
          <w:szCs w:val="28"/>
        </w:rPr>
      </w:pP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656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Получатель субсидии предоставляет в администрацию отчетные документы, подтверждающие выполнение условий предоставления субсидии, указанных в пункте 1.1 настоящего Соглашения (далее - отчетные документы).</w:t>
      </w: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51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Отчетные документы включают в себя:</w:t>
      </w:r>
    </w:p>
    <w:p w:rsidR="00BB050C" w:rsidRPr="00BB050C" w:rsidRDefault="00BB050C" w:rsidP="00BB050C">
      <w:pPr>
        <w:pStyle w:val="210"/>
        <w:numPr>
          <w:ilvl w:val="2"/>
          <w:numId w:val="14"/>
        </w:numPr>
        <w:shd w:val="clear" w:color="auto" w:fill="auto"/>
        <w:tabs>
          <w:tab w:val="left" w:pos="1301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Справку о фактическом расходовании сре</w:t>
      </w:r>
      <w:proofErr w:type="gramStart"/>
      <w:r w:rsidRPr="00BB050C">
        <w:rPr>
          <w:rStyle w:val="2"/>
          <w:color w:val="000000"/>
        </w:rPr>
        <w:t>дств с пр</w:t>
      </w:r>
      <w:proofErr w:type="gramEnd"/>
      <w:r w:rsidRPr="00BB050C">
        <w:rPr>
          <w:rStyle w:val="2"/>
          <w:color w:val="000000"/>
        </w:rPr>
        <w:t>иложением заверенных уполномоченным лицом и печатью (при наличии) получателя субсидии копий первичных документов, подтверждающих фактические расходы.</w:t>
      </w: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09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Отчетные документы предоставляются в администрацию не позднее 30 календарных дней после расходования средств полученной субсидии.</w:t>
      </w: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09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Передача оформленных в установленном порядке отчетных документов осуществляется сопроводительным письмом получателя субсидии, содержащим перечень предоставляемых документов.</w:t>
      </w: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04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Администрация в течение 10 дней со дня получения отчетных документов проверяет их на предмет соответствия условиям предоставления субсидии.</w:t>
      </w: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09"/>
        </w:tabs>
        <w:spacing w:before="0" w:line="240" w:lineRule="auto"/>
        <w:ind w:firstLine="580"/>
        <w:jc w:val="both"/>
        <w:rPr>
          <w:rStyle w:val="2"/>
        </w:rPr>
      </w:pPr>
      <w:r w:rsidRPr="00BB050C">
        <w:rPr>
          <w:rStyle w:val="2"/>
          <w:color w:val="000000"/>
        </w:rPr>
        <w:t>В случае наличия у администрации замечаний к выполнению получателем субсидии условий предоставления субсидии и (или) отчетным документам администрация в течение 15 дней со дня получения отчетных материалов направляет получателю субсидии мотивированный отказ от принятия отчетных документов с указанием замечаний и срока их устранения. Если в установленный в отказе срок замечания не будут устранены, администрация составляет а</w:t>
      </w:r>
      <w:proofErr w:type="gramStart"/>
      <w:r w:rsidRPr="00BB050C">
        <w:rPr>
          <w:rStyle w:val="2"/>
          <w:color w:val="000000"/>
        </w:rPr>
        <w:t>кт в дв</w:t>
      </w:r>
      <w:proofErr w:type="gramEnd"/>
      <w:r w:rsidRPr="00BB050C">
        <w:rPr>
          <w:rStyle w:val="2"/>
          <w:color w:val="000000"/>
        </w:rPr>
        <w:t>ух экземплярах о допущенных получателем субсидии нарушениях при исполнении Соглашения.</w:t>
      </w:r>
    </w:p>
    <w:p w:rsidR="00BB050C" w:rsidRPr="00BB050C" w:rsidRDefault="00BB050C" w:rsidP="00BB050C">
      <w:pPr>
        <w:pStyle w:val="210"/>
        <w:shd w:val="clear" w:color="auto" w:fill="auto"/>
        <w:tabs>
          <w:tab w:val="left" w:pos="1009"/>
        </w:tabs>
        <w:spacing w:before="0" w:line="240" w:lineRule="auto"/>
        <w:ind w:left="580" w:firstLine="0"/>
        <w:jc w:val="both"/>
        <w:rPr>
          <w:sz w:val="28"/>
          <w:szCs w:val="28"/>
        </w:rPr>
      </w:pPr>
    </w:p>
    <w:p w:rsidR="00BB050C" w:rsidRPr="00BB050C" w:rsidRDefault="00BB050C" w:rsidP="00BB050C">
      <w:pPr>
        <w:pStyle w:val="210"/>
        <w:numPr>
          <w:ilvl w:val="0"/>
          <w:numId w:val="14"/>
        </w:numPr>
        <w:shd w:val="clear" w:color="auto" w:fill="auto"/>
        <w:tabs>
          <w:tab w:val="left" w:pos="3858"/>
        </w:tabs>
        <w:spacing w:before="0" w:line="240" w:lineRule="auto"/>
        <w:ind w:left="3560" w:firstLine="0"/>
        <w:jc w:val="both"/>
        <w:rPr>
          <w:rStyle w:val="2"/>
        </w:rPr>
      </w:pPr>
      <w:r w:rsidRPr="00BB050C">
        <w:rPr>
          <w:rStyle w:val="2"/>
          <w:color w:val="000000"/>
        </w:rPr>
        <w:t>Порядок возврата субсидии</w:t>
      </w:r>
    </w:p>
    <w:p w:rsidR="00BB050C" w:rsidRPr="00BB050C" w:rsidRDefault="00BB050C" w:rsidP="00BB050C">
      <w:pPr>
        <w:pStyle w:val="210"/>
        <w:shd w:val="clear" w:color="auto" w:fill="auto"/>
        <w:tabs>
          <w:tab w:val="left" w:pos="3858"/>
        </w:tabs>
        <w:spacing w:before="0" w:line="240" w:lineRule="auto"/>
        <w:ind w:left="3560" w:firstLine="0"/>
        <w:jc w:val="both"/>
        <w:rPr>
          <w:sz w:val="28"/>
          <w:szCs w:val="28"/>
        </w:rPr>
      </w:pP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999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 xml:space="preserve">Субсидия, перечисленная получателю субсидии, подлежит возврату в бюджет </w:t>
      </w:r>
      <w:r w:rsidRPr="00BB050C">
        <w:rPr>
          <w:spacing w:val="-1"/>
          <w:sz w:val="28"/>
          <w:szCs w:val="28"/>
        </w:rPr>
        <w:t xml:space="preserve">городского округа города Назарово </w:t>
      </w:r>
      <w:r w:rsidRPr="00BB050C">
        <w:rPr>
          <w:rStyle w:val="2"/>
          <w:color w:val="000000"/>
        </w:rPr>
        <w:t>в случае нарушения условий, установленных при ее предоставлении.</w:t>
      </w: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04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 xml:space="preserve">В случае установления в ходе проверки получателя субсидии администрацией факта нецелевого использования средств субсидии администрация не позднее чем в десятидневный срок со дня установления данного факта направляет получателю субсидии требование о возврате </w:t>
      </w:r>
      <w:r w:rsidRPr="00BB050C">
        <w:rPr>
          <w:rStyle w:val="2"/>
          <w:color w:val="000000"/>
        </w:rPr>
        <w:lastRenderedPageBreak/>
        <w:t>субсидии в бюджет</w:t>
      </w:r>
      <w:r w:rsidRPr="00BB050C">
        <w:rPr>
          <w:spacing w:val="-1"/>
          <w:sz w:val="28"/>
          <w:szCs w:val="28"/>
        </w:rPr>
        <w:t xml:space="preserve"> городского округа города Назарово</w:t>
      </w:r>
      <w:r w:rsidRPr="00BB050C">
        <w:rPr>
          <w:rStyle w:val="2"/>
          <w:color w:val="000000"/>
        </w:rPr>
        <w:t>.</w:t>
      </w: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04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 xml:space="preserve">Получатель субсидии в течение десяти рабочих дней со дня получения требования о возврате субсидии обязан произвести возврат суммы субсидии, указанной в требовании. Вся сумма субсидии, использованная не по целевому назначению, подлежит возврату в бюджет </w:t>
      </w:r>
      <w:r w:rsidRPr="00BB050C">
        <w:rPr>
          <w:spacing w:val="-1"/>
          <w:sz w:val="28"/>
          <w:szCs w:val="28"/>
        </w:rPr>
        <w:t xml:space="preserve">городского округа города Назарово </w:t>
      </w:r>
      <w:r w:rsidRPr="00BB050C">
        <w:rPr>
          <w:rStyle w:val="2"/>
          <w:color w:val="000000"/>
        </w:rPr>
        <w:t>в течение 10 дней с момента получен</w:t>
      </w:r>
      <w:bookmarkStart w:id="1" w:name="_GoBack"/>
      <w:bookmarkEnd w:id="1"/>
      <w:r w:rsidRPr="00BB050C">
        <w:rPr>
          <w:rStyle w:val="2"/>
          <w:color w:val="000000"/>
        </w:rPr>
        <w:t>ия уведомления и акта проверки.</w:t>
      </w: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999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 xml:space="preserve">При расторжении Соглашения по инициативе получателя субсидии в связи с нарушением администрацией обязательств и условий предоставления субсидии получатель субсидии обязан возвратить неиспользованные средства субсидии в бюджет </w:t>
      </w:r>
      <w:r w:rsidRPr="00BB050C">
        <w:rPr>
          <w:spacing w:val="-1"/>
          <w:sz w:val="28"/>
          <w:szCs w:val="28"/>
        </w:rPr>
        <w:t xml:space="preserve">городского округа города Назарово </w:t>
      </w:r>
      <w:r w:rsidRPr="00BB050C">
        <w:rPr>
          <w:rStyle w:val="2"/>
          <w:color w:val="000000"/>
        </w:rPr>
        <w:t>в течение 10 дней с момента получения уведомления получателя субсидии.</w:t>
      </w: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04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При отказе получателя субсидии в добровольном порядке возместить денежные средства в соответствии с пунктом 4.3 настоящего Соглашения взыскание производится в судебном порядке в соответствии с законодательством Российской Федерации.</w:t>
      </w: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04"/>
        </w:tabs>
        <w:spacing w:before="0" w:line="240" w:lineRule="auto"/>
        <w:ind w:firstLine="58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 xml:space="preserve">В случае неиспользования субсидии в полном объеме в течение финансового года получатель субсидии возвращает неиспользованные средства субсидии в бюджет </w:t>
      </w:r>
      <w:r w:rsidRPr="00BB050C">
        <w:rPr>
          <w:spacing w:val="-1"/>
          <w:sz w:val="28"/>
          <w:szCs w:val="28"/>
        </w:rPr>
        <w:t xml:space="preserve">городского округа города Назарово </w:t>
      </w:r>
      <w:r w:rsidRPr="00BB050C">
        <w:rPr>
          <w:rStyle w:val="2"/>
          <w:color w:val="000000"/>
        </w:rPr>
        <w:t>в срок не позднее 25 декабря текущего года.</w:t>
      </w:r>
    </w:p>
    <w:p w:rsidR="00BB050C" w:rsidRPr="0000771B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64"/>
        </w:tabs>
        <w:spacing w:before="0" w:line="240" w:lineRule="auto"/>
        <w:ind w:firstLine="560"/>
        <w:jc w:val="both"/>
        <w:rPr>
          <w:rStyle w:val="2"/>
          <w:shd w:val="clear" w:color="auto" w:fill="auto"/>
        </w:rPr>
      </w:pPr>
      <w:r w:rsidRPr="00BB050C">
        <w:rPr>
          <w:rStyle w:val="2"/>
          <w:color w:val="000000"/>
        </w:rPr>
        <w:t>При отказе получателя субсидии в добровольном порядке возместить денежные средства в соответствии с пунктом 4.6 настоящего Соглашения взыскание производится в судебном порядке в соответствии с законодательством Российской Федерации.</w:t>
      </w:r>
    </w:p>
    <w:p w:rsidR="0000771B" w:rsidRPr="00BB050C" w:rsidRDefault="0000771B" w:rsidP="0000771B">
      <w:pPr>
        <w:pStyle w:val="210"/>
        <w:shd w:val="clear" w:color="auto" w:fill="auto"/>
        <w:tabs>
          <w:tab w:val="left" w:pos="1064"/>
        </w:tabs>
        <w:spacing w:before="0" w:line="240" w:lineRule="auto"/>
        <w:ind w:left="560" w:firstLine="0"/>
        <w:jc w:val="both"/>
        <w:rPr>
          <w:sz w:val="28"/>
          <w:szCs w:val="28"/>
        </w:rPr>
      </w:pPr>
    </w:p>
    <w:p w:rsidR="00BB050C" w:rsidRPr="00BB050C" w:rsidRDefault="00BB050C" w:rsidP="00BB050C">
      <w:pPr>
        <w:pStyle w:val="210"/>
        <w:numPr>
          <w:ilvl w:val="0"/>
          <w:numId w:val="14"/>
        </w:numPr>
        <w:shd w:val="clear" w:color="auto" w:fill="auto"/>
        <w:tabs>
          <w:tab w:val="left" w:pos="3789"/>
        </w:tabs>
        <w:spacing w:before="0" w:line="240" w:lineRule="auto"/>
        <w:ind w:left="3440" w:firstLine="0"/>
        <w:jc w:val="both"/>
        <w:rPr>
          <w:rStyle w:val="2"/>
        </w:rPr>
      </w:pPr>
      <w:r w:rsidRPr="00BB050C">
        <w:rPr>
          <w:rStyle w:val="2"/>
          <w:color w:val="000000"/>
        </w:rPr>
        <w:t>Порядок рассмотрения споров</w:t>
      </w:r>
    </w:p>
    <w:p w:rsidR="00BB050C" w:rsidRPr="00BB050C" w:rsidRDefault="00BB050C" w:rsidP="00BB050C">
      <w:pPr>
        <w:pStyle w:val="210"/>
        <w:shd w:val="clear" w:color="auto" w:fill="auto"/>
        <w:tabs>
          <w:tab w:val="left" w:pos="3789"/>
        </w:tabs>
        <w:spacing w:before="0" w:line="240" w:lineRule="auto"/>
        <w:ind w:left="3440" w:firstLine="0"/>
        <w:jc w:val="both"/>
        <w:rPr>
          <w:sz w:val="28"/>
          <w:szCs w:val="28"/>
        </w:rPr>
      </w:pP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59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Споры (разногласия), возникшие между Сторонами в связи с исполнением настоящего Соглашения, разрешаются ими по возможности путем проведения переговоров с оформлением соответствующих протоколов или иных документов.</w:t>
      </w: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64"/>
        </w:tabs>
        <w:spacing w:before="0" w:line="240" w:lineRule="auto"/>
        <w:ind w:firstLine="560"/>
        <w:jc w:val="both"/>
        <w:rPr>
          <w:rStyle w:val="2"/>
        </w:rPr>
      </w:pPr>
      <w:r w:rsidRPr="00BB050C">
        <w:rPr>
          <w:rStyle w:val="2"/>
          <w:color w:val="000000"/>
        </w:rPr>
        <w:t>Не 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:rsidR="00BB050C" w:rsidRPr="00BB050C" w:rsidRDefault="00BB050C" w:rsidP="00BB050C">
      <w:pPr>
        <w:pStyle w:val="210"/>
        <w:shd w:val="clear" w:color="auto" w:fill="auto"/>
        <w:tabs>
          <w:tab w:val="left" w:pos="1064"/>
        </w:tabs>
        <w:spacing w:before="0" w:line="240" w:lineRule="auto"/>
        <w:ind w:left="560" w:firstLine="0"/>
        <w:jc w:val="both"/>
        <w:rPr>
          <w:sz w:val="28"/>
          <w:szCs w:val="28"/>
        </w:rPr>
      </w:pPr>
    </w:p>
    <w:p w:rsidR="00BB050C" w:rsidRPr="00BB050C" w:rsidRDefault="00BB050C" w:rsidP="00BB050C">
      <w:pPr>
        <w:pStyle w:val="210"/>
        <w:numPr>
          <w:ilvl w:val="0"/>
          <w:numId w:val="14"/>
        </w:numPr>
        <w:shd w:val="clear" w:color="auto" w:fill="auto"/>
        <w:tabs>
          <w:tab w:val="left" w:pos="3914"/>
        </w:tabs>
        <w:spacing w:before="0" w:line="240" w:lineRule="auto"/>
        <w:ind w:left="3560" w:firstLine="0"/>
        <w:jc w:val="both"/>
        <w:rPr>
          <w:rStyle w:val="2"/>
        </w:rPr>
      </w:pPr>
      <w:r w:rsidRPr="00BB050C">
        <w:rPr>
          <w:rStyle w:val="2"/>
          <w:color w:val="000000"/>
        </w:rPr>
        <w:t>Срок действия Соглашения</w:t>
      </w:r>
    </w:p>
    <w:p w:rsidR="00BB050C" w:rsidRPr="00BB050C" w:rsidRDefault="00BB050C" w:rsidP="00BB050C">
      <w:pPr>
        <w:pStyle w:val="210"/>
        <w:shd w:val="clear" w:color="auto" w:fill="auto"/>
        <w:tabs>
          <w:tab w:val="left" w:pos="3914"/>
        </w:tabs>
        <w:spacing w:before="0" w:line="240" w:lineRule="auto"/>
        <w:ind w:left="3560" w:firstLine="0"/>
        <w:jc w:val="both"/>
        <w:rPr>
          <w:sz w:val="28"/>
          <w:szCs w:val="28"/>
        </w:rPr>
      </w:pP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59"/>
        </w:tabs>
        <w:spacing w:before="0" w:line="240" w:lineRule="auto"/>
        <w:ind w:firstLine="560"/>
        <w:jc w:val="both"/>
        <w:rPr>
          <w:rStyle w:val="2"/>
        </w:rPr>
      </w:pPr>
      <w:r w:rsidRPr="00BB050C">
        <w:rPr>
          <w:rStyle w:val="2"/>
          <w:color w:val="000000"/>
        </w:rPr>
        <w:t>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BB050C" w:rsidRPr="00BB050C" w:rsidRDefault="00BB050C" w:rsidP="00BB050C">
      <w:pPr>
        <w:pStyle w:val="210"/>
        <w:shd w:val="clear" w:color="auto" w:fill="auto"/>
        <w:tabs>
          <w:tab w:val="left" w:pos="1059"/>
        </w:tabs>
        <w:spacing w:before="0" w:line="240" w:lineRule="auto"/>
        <w:ind w:left="560" w:firstLine="0"/>
        <w:jc w:val="both"/>
        <w:rPr>
          <w:sz w:val="28"/>
          <w:szCs w:val="28"/>
        </w:rPr>
      </w:pPr>
    </w:p>
    <w:p w:rsidR="00BB050C" w:rsidRPr="00BB050C" w:rsidRDefault="00BB050C" w:rsidP="00BB050C">
      <w:pPr>
        <w:pStyle w:val="210"/>
        <w:numPr>
          <w:ilvl w:val="0"/>
          <w:numId w:val="14"/>
        </w:numPr>
        <w:shd w:val="clear" w:color="auto" w:fill="auto"/>
        <w:tabs>
          <w:tab w:val="left" w:pos="3918"/>
        </w:tabs>
        <w:spacing w:before="0" w:line="240" w:lineRule="auto"/>
        <w:ind w:left="3560" w:firstLine="0"/>
        <w:jc w:val="both"/>
        <w:rPr>
          <w:rStyle w:val="2"/>
        </w:rPr>
      </w:pPr>
      <w:r w:rsidRPr="00BB050C">
        <w:rPr>
          <w:rStyle w:val="2"/>
          <w:color w:val="000000"/>
        </w:rPr>
        <w:t>Заключительные положения</w:t>
      </w:r>
    </w:p>
    <w:p w:rsidR="00BB050C" w:rsidRPr="00BB050C" w:rsidRDefault="00BB050C" w:rsidP="00BB050C">
      <w:pPr>
        <w:pStyle w:val="210"/>
        <w:shd w:val="clear" w:color="auto" w:fill="auto"/>
        <w:tabs>
          <w:tab w:val="left" w:pos="3918"/>
        </w:tabs>
        <w:spacing w:before="0" w:line="240" w:lineRule="auto"/>
        <w:ind w:left="3560" w:firstLine="0"/>
        <w:jc w:val="both"/>
        <w:rPr>
          <w:sz w:val="28"/>
          <w:szCs w:val="28"/>
        </w:rPr>
      </w:pP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69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 xml:space="preserve">Отдельные пункты настоящего Соглашения могут быть изменены по согласованию Сторон и вносятся в настоящее Соглашение путем оформления дополнительного Соглашения, являющегося неотъемлемой </w:t>
      </w:r>
      <w:r w:rsidRPr="00BB050C">
        <w:rPr>
          <w:rStyle w:val="2"/>
          <w:color w:val="000000"/>
        </w:rPr>
        <w:lastRenderedPageBreak/>
        <w:t>частью настоящего Соглашения.</w:t>
      </w:r>
    </w:p>
    <w:p w:rsidR="00BB050C" w:rsidRPr="00BB050C" w:rsidRDefault="00BB050C" w:rsidP="00BB050C">
      <w:pPr>
        <w:pStyle w:val="210"/>
        <w:numPr>
          <w:ilvl w:val="1"/>
          <w:numId w:val="14"/>
        </w:numPr>
        <w:shd w:val="clear" w:color="auto" w:fill="auto"/>
        <w:tabs>
          <w:tab w:val="left" w:pos="1064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Настоящее Соглашение составлено в двух экземплярах, имеющих равную юридическую силу. У каждой из Сторон находится один экземпляр настоящего Соглашения.</w:t>
      </w:r>
    </w:p>
    <w:p w:rsidR="00BB050C" w:rsidRPr="00BB050C" w:rsidRDefault="00BB050C" w:rsidP="00BB050C">
      <w:pPr>
        <w:pStyle w:val="210"/>
        <w:numPr>
          <w:ilvl w:val="0"/>
          <w:numId w:val="14"/>
        </w:numPr>
        <w:shd w:val="clear" w:color="auto" w:fill="auto"/>
        <w:tabs>
          <w:tab w:val="left" w:pos="2749"/>
        </w:tabs>
        <w:spacing w:before="0" w:line="240" w:lineRule="auto"/>
        <w:ind w:left="2400" w:firstLine="0"/>
        <w:jc w:val="both"/>
        <w:rPr>
          <w:rStyle w:val="2"/>
        </w:rPr>
      </w:pPr>
      <w:r w:rsidRPr="00BB050C">
        <w:rPr>
          <w:rStyle w:val="2"/>
          <w:color w:val="000000"/>
        </w:rPr>
        <w:t>Юридические адреса Сторон и их расчетные счета</w:t>
      </w:r>
    </w:p>
    <w:p w:rsidR="00BB050C" w:rsidRPr="00BB050C" w:rsidRDefault="00BB050C" w:rsidP="00BB050C">
      <w:pPr>
        <w:pStyle w:val="210"/>
        <w:shd w:val="clear" w:color="auto" w:fill="auto"/>
        <w:tabs>
          <w:tab w:val="left" w:pos="2749"/>
        </w:tabs>
        <w:spacing w:before="0" w:line="240" w:lineRule="auto"/>
        <w:ind w:left="2400" w:firstLine="0"/>
        <w:jc w:val="both"/>
        <w:rPr>
          <w:sz w:val="28"/>
          <w:szCs w:val="28"/>
        </w:rPr>
      </w:pPr>
    </w:p>
    <w:p w:rsidR="00BB050C" w:rsidRPr="00BB050C" w:rsidRDefault="00BB050C" w:rsidP="00BB050C">
      <w:pPr>
        <w:pStyle w:val="70"/>
        <w:shd w:val="clear" w:color="auto" w:fill="auto"/>
        <w:tabs>
          <w:tab w:val="left" w:pos="4794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0C">
        <w:rPr>
          <w:rStyle w:val="7"/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BB050C">
        <w:rPr>
          <w:rStyle w:val="7"/>
          <w:rFonts w:ascii="Times New Roman" w:hAnsi="Times New Roman" w:cs="Times New Roman"/>
          <w:color w:val="000000"/>
          <w:sz w:val="28"/>
          <w:szCs w:val="28"/>
        </w:rPr>
        <w:tab/>
        <w:t>Получатель субсидии</w:t>
      </w:r>
    </w:p>
    <w:p w:rsidR="00BB050C" w:rsidRPr="00BB050C" w:rsidRDefault="00BB050C" w:rsidP="00BB050C">
      <w:pPr>
        <w:pStyle w:val="70"/>
        <w:shd w:val="clear" w:color="auto" w:fill="auto"/>
        <w:spacing w:before="0"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B050C">
        <w:rPr>
          <w:rStyle w:val="7"/>
          <w:rFonts w:ascii="Times New Roman" w:hAnsi="Times New Roman" w:cs="Times New Roman"/>
          <w:color w:val="000000"/>
          <w:sz w:val="28"/>
          <w:szCs w:val="28"/>
        </w:rPr>
        <w:t>Руководитель</w:t>
      </w:r>
    </w:p>
    <w:p w:rsidR="00BB050C" w:rsidRPr="00BB050C" w:rsidRDefault="00BB050C" w:rsidP="00BB050C">
      <w:pPr>
        <w:pStyle w:val="70"/>
        <w:shd w:val="clear" w:color="auto" w:fill="auto"/>
        <w:tabs>
          <w:tab w:val="left" w:pos="4794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0C">
        <w:rPr>
          <w:rStyle w:val="7"/>
          <w:rFonts w:ascii="Times New Roman" w:hAnsi="Times New Roman" w:cs="Times New Roman"/>
          <w:color w:val="000000"/>
          <w:sz w:val="28"/>
          <w:szCs w:val="28"/>
        </w:rPr>
        <w:t>М.П.</w:t>
      </w:r>
      <w:r w:rsidRPr="00BB050C">
        <w:rPr>
          <w:rStyle w:val="7"/>
          <w:rFonts w:ascii="Times New Roman" w:hAnsi="Times New Roman" w:cs="Times New Roman"/>
          <w:color w:val="000000"/>
          <w:sz w:val="28"/>
          <w:szCs w:val="28"/>
        </w:rPr>
        <w:tab/>
        <w:t xml:space="preserve">М.П. </w:t>
      </w:r>
    </w:p>
    <w:p w:rsidR="00BB050C" w:rsidRPr="00BB050C" w:rsidRDefault="00BB050C" w:rsidP="00BB050C">
      <w:pPr>
        <w:pStyle w:val="210"/>
        <w:shd w:val="clear" w:color="auto" w:fill="auto"/>
        <w:spacing w:before="0" w:line="240" w:lineRule="auto"/>
        <w:ind w:left="7360" w:firstLine="0"/>
        <w:jc w:val="right"/>
        <w:rPr>
          <w:rStyle w:val="2"/>
          <w:color w:val="000000"/>
        </w:rPr>
      </w:pPr>
    </w:p>
    <w:p w:rsidR="00BB050C" w:rsidRPr="00BB050C" w:rsidRDefault="00BB050C" w:rsidP="00BB050C">
      <w:pPr>
        <w:pStyle w:val="210"/>
        <w:shd w:val="clear" w:color="auto" w:fill="auto"/>
        <w:spacing w:before="0" w:line="240" w:lineRule="auto"/>
        <w:ind w:left="7360" w:firstLine="0"/>
        <w:jc w:val="right"/>
        <w:rPr>
          <w:rStyle w:val="2"/>
          <w:color w:val="000000"/>
        </w:rPr>
      </w:pPr>
    </w:p>
    <w:p w:rsidR="00BB050C" w:rsidRPr="00BB050C" w:rsidRDefault="00BB050C" w:rsidP="00BB050C">
      <w:pPr>
        <w:pStyle w:val="210"/>
        <w:shd w:val="clear" w:color="auto" w:fill="auto"/>
        <w:spacing w:before="0" w:line="240" w:lineRule="auto"/>
        <w:ind w:left="7360" w:firstLine="0"/>
        <w:jc w:val="right"/>
        <w:rPr>
          <w:rStyle w:val="2"/>
          <w:color w:val="000000"/>
        </w:rPr>
      </w:pPr>
    </w:p>
    <w:p w:rsidR="00BB050C" w:rsidRPr="00BB050C" w:rsidRDefault="00BB050C" w:rsidP="00BB050C">
      <w:pPr>
        <w:pStyle w:val="210"/>
        <w:shd w:val="clear" w:color="auto" w:fill="auto"/>
        <w:spacing w:before="0" w:line="240" w:lineRule="auto"/>
        <w:ind w:left="7360" w:firstLine="0"/>
        <w:jc w:val="right"/>
        <w:rPr>
          <w:rStyle w:val="2"/>
          <w:color w:val="000000"/>
        </w:rPr>
      </w:pPr>
    </w:p>
    <w:p w:rsidR="00BB050C" w:rsidRPr="00BB050C" w:rsidRDefault="00BB050C" w:rsidP="00BB050C">
      <w:pPr>
        <w:pStyle w:val="210"/>
        <w:shd w:val="clear" w:color="auto" w:fill="auto"/>
        <w:spacing w:before="0" w:line="240" w:lineRule="auto"/>
        <w:ind w:left="7360" w:firstLine="0"/>
        <w:jc w:val="right"/>
        <w:rPr>
          <w:rStyle w:val="2"/>
          <w:color w:val="000000"/>
        </w:rPr>
      </w:pPr>
    </w:p>
    <w:p w:rsidR="00BB050C" w:rsidRPr="00BB050C" w:rsidRDefault="00BB050C" w:rsidP="00BB050C">
      <w:pPr>
        <w:pStyle w:val="210"/>
        <w:shd w:val="clear" w:color="auto" w:fill="auto"/>
        <w:spacing w:before="0" w:line="240" w:lineRule="auto"/>
        <w:ind w:left="7360" w:firstLine="0"/>
        <w:jc w:val="right"/>
        <w:rPr>
          <w:sz w:val="28"/>
          <w:szCs w:val="28"/>
        </w:rPr>
      </w:pPr>
      <w:r w:rsidRPr="00BB050C">
        <w:rPr>
          <w:rStyle w:val="2"/>
          <w:color w:val="000000"/>
        </w:rPr>
        <w:t>Приложение  к Соглашению о предоставлении субсидии</w:t>
      </w:r>
    </w:p>
    <w:p w:rsidR="00BB050C" w:rsidRPr="00BB050C" w:rsidRDefault="00BB050C" w:rsidP="00BB050C">
      <w:pPr>
        <w:pStyle w:val="21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B050C">
        <w:rPr>
          <w:rStyle w:val="2"/>
          <w:color w:val="000000"/>
        </w:rPr>
        <w:t>Форма справки</w:t>
      </w:r>
    </w:p>
    <w:p w:rsidR="00BB050C" w:rsidRPr="00BB050C" w:rsidRDefault="00BB050C" w:rsidP="00BB050C">
      <w:pPr>
        <w:pStyle w:val="21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B050C">
        <w:rPr>
          <w:rStyle w:val="2"/>
          <w:color w:val="000000"/>
        </w:rPr>
        <w:t>о фактическом расходовании субсидии</w:t>
      </w:r>
    </w:p>
    <w:p w:rsidR="00BB050C" w:rsidRPr="00BB050C" w:rsidRDefault="00BB050C" w:rsidP="00BB050C">
      <w:pPr>
        <w:pStyle w:val="210"/>
        <w:shd w:val="clear" w:color="auto" w:fill="auto"/>
        <w:tabs>
          <w:tab w:val="left" w:leader="underscore" w:pos="4794"/>
          <w:tab w:val="left" w:leader="underscore" w:pos="5794"/>
          <w:tab w:val="left" w:leader="underscore" w:pos="6452"/>
        </w:tabs>
        <w:spacing w:before="0" w:line="240" w:lineRule="auto"/>
        <w:ind w:left="3260" w:firstLine="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за период с "</w:t>
      </w:r>
      <w:r w:rsidRPr="00BB050C">
        <w:rPr>
          <w:rStyle w:val="2"/>
          <w:color w:val="000000"/>
        </w:rPr>
        <w:tab/>
        <w:t>"</w:t>
      </w:r>
      <w:r w:rsidRPr="00BB050C">
        <w:rPr>
          <w:rStyle w:val="2"/>
          <w:color w:val="000000"/>
        </w:rPr>
        <w:tab/>
        <w:t>20</w:t>
      </w:r>
      <w:r w:rsidRPr="00BB050C">
        <w:rPr>
          <w:rStyle w:val="2"/>
          <w:color w:val="000000"/>
        </w:rPr>
        <w:tab/>
        <w:t>года</w:t>
      </w:r>
    </w:p>
    <w:p w:rsidR="00BB050C" w:rsidRPr="00BB050C" w:rsidRDefault="00BB050C" w:rsidP="00BB050C">
      <w:pPr>
        <w:pStyle w:val="210"/>
        <w:shd w:val="clear" w:color="auto" w:fill="auto"/>
        <w:tabs>
          <w:tab w:val="left" w:leader="underscore" w:pos="4478"/>
          <w:tab w:val="left" w:leader="underscore" w:pos="5347"/>
          <w:tab w:val="left" w:leader="underscore" w:pos="6005"/>
        </w:tabs>
        <w:spacing w:before="0" w:line="240" w:lineRule="auto"/>
        <w:ind w:left="3720" w:firstLine="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>по "</w:t>
      </w:r>
      <w:r w:rsidRPr="00BB050C">
        <w:rPr>
          <w:rStyle w:val="2"/>
          <w:color w:val="000000"/>
        </w:rPr>
        <w:tab/>
        <w:t>"</w:t>
      </w:r>
      <w:r w:rsidRPr="00BB050C">
        <w:rPr>
          <w:rStyle w:val="2"/>
          <w:color w:val="000000"/>
        </w:rPr>
        <w:tab/>
        <w:t>20</w:t>
      </w:r>
      <w:r w:rsidRPr="00BB050C">
        <w:rPr>
          <w:rStyle w:val="2"/>
          <w:color w:val="000000"/>
        </w:rPr>
        <w:tab/>
        <w:t>года</w:t>
      </w:r>
    </w:p>
    <w:p w:rsidR="00BB050C" w:rsidRPr="00BB050C" w:rsidRDefault="00BB050C" w:rsidP="00BB050C">
      <w:pPr>
        <w:pStyle w:val="21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B050C">
        <w:rPr>
          <w:rStyle w:val="2"/>
          <w:color w:val="000000"/>
        </w:rPr>
        <w:t>в соответствии с Соглашением о предоставлении субсидии</w:t>
      </w:r>
    </w:p>
    <w:p w:rsidR="00BB050C" w:rsidRPr="00BB050C" w:rsidRDefault="00BB050C" w:rsidP="00BB050C">
      <w:pPr>
        <w:framePr w:w="8933" w:wrap="notBeside" w:vAnchor="text" w:hAnchor="page" w:x="2536" w:y="582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52"/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2021"/>
        <w:gridCol w:w="2375"/>
        <w:gridCol w:w="2693"/>
        <w:gridCol w:w="1984"/>
      </w:tblGrid>
      <w:tr w:rsidR="00BB050C" w:rsidRPr="00BB050C" w:rsidTr="000A6AEE">
        <w:trPr>
          <w:trHeight w:hRule="exact" w:val="15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050C" w:rsidRPr="00BB050C" w:rsidRDefault="00BB050C" w:rsidP="000A6AEE">
            <w:pPr>
              <w:pStyle w:val="210"/>
              <w:shd w:val="clear" w:color="auto" w:fill="auto"/>
              <w:spacing w:before="0" w:line="240" w:lineRule="auto"/>
              <w:ind w:left="160" w:firstLine="0"/>
              <w:jc w:val="left"/>
              <w:rPr>
                <w:sz w:val="28"/>
                <w:szCs w:val="28"/>
              </w:rPr>
            </w:pPr>
            <w:r w:rsidRPr="00BB050C">
              <w:rPr>
                <w:color w:val="000000"/>
                <w:sz w:val="28"/>
                <w:szCs w:val="28"/>
                <w:lang w:val="en-US" w:eastAsia="en-US"/>
              </w:rPr>
              <w:t>N</w:t>
            </w:r>
          </w:p>
          <w:p w:rsidR="00BB050C" w:rsidRPr="00BB050C" w:rsidRDefault="00BB050C" w:rsidP="000A6AEE">
            <w:pPr>
              <w:pStyle w:val="210"/>
              <w:shd w:val="clear" w:color="auto" w:fill="auto"/>
              <w:spacing w:before="0" w:line="240" w:lineRule="auto"/>
              <w:ind w:left="160" w:firstLine="0"/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 w:rsidRPr="00BB050C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B050C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BB050C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B050C" w:rsidRPr="00BB050C" w:rsidRDefault="00BB050C" w:rsidP="000A6AEE">
            <w:pPr>
              <w:pStyle w:val="210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 w:rsidRPr="00BB050C">
              <w:rPr>
                <w:color w:val="000000"/>
                <w:sz w:val="28"/>
                <w:szCs w:val="28"/>
              </w:rPr>
              <w:t>Вид субсидии (по целям</w:t>
            </w:r>
            <w:proofErr w:type="gramEnd"/>
          </w:p>
          <w:p w:rsidR="00BB050C" w:rsidRPr="00BB050C" w:rsidRDefault="00BB050C" w:rsidP="000A6AEE">
            <w:pPr>
              <w:pStyle w:val="210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BB050C">
              <w:rPr>
                <w:color w:val="000000"/>
                <w:sz w:val="28"/>
                <w:szCs w:val="28"/>
              </w:rPr>
              <w:t>предоставления)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B050C" w:rsidRPr="00BB050C" w:rsidRDefault="00BB050C" w:rsidP="000A6AEE">
            <w:pPr>
              <w:pStyle w:val="210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BB050C">
              <w:rPr>
                <w:color w:val="000000"/>
                <w:sz w:val="28"/>
                <w:szCs w:val="28"/>
              </w:rPr>
              <w:t xml:space="preserve">    Размер</w:t>
            </w:r>
          </w:p>
          <w:p w:rsidR="00BB050C" w:rsidRPr="00BB050C" w:rsidRDefault="00BB050C" w:rsidP="000A6AEE">
            <w:pPr>
              <w:pStyle w:val="210"/>
              <w:shd w:val="clear" w:color="auto" w:fill="auto"/>
              <w:spacing w:before="0" w:line="240" w:lineRule="auto"/>
              <w:ind w:left="220" w:firstLine="0"/>
              <w:jc w:val="both"/>
              <w:rPr>
                <w:sz w:val="28"/>
                <w:szCs w:val="28"/>
              </w:rPr>
            </w:pPr>
            <w:r w:rsidRPr="00BB050C">
              <w:rPr>
                <w:color w:val="000000"/>
                <w:sz w:val="28"/>
                <w:szCs w:val="28"/>
              </w:rPr>
              <w:t>предоставленной субсидии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B050C" w:rsidRPr="00BB050C" w:rsidRDefault="00BB050C" w:rsidP="000A6AEE">
            <w:pPr>
              <w:pStyle w:val="210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BB050C">
              <w:rPr>
                <w:color w:val="000000"/>
                <w:sz w:val="28"/>
                <w:szCs w:val="28"/>
              </w:rPr>
              <w:t xml:space="preserve">   Остаток</w:t>
            </w:r>
          </w:p>
          <w:p w:rsidR="00BB050C" w:rsidRPr="00BB050C" w:rsidRDefault="00BB050C" w:rsidP="000A6AEE">
            <w:pPr>
              <w:pStyle w:val="210"/>
              <w:shd w:val="clear" w:color="auto" w:fill="auto"/>
              <w:spacing w:before="0" w:line="240" w:lineRule="auto"/>
              <w:ind w:left="240" w:firstLine="0"/>
              <w:jc w:val="both"/>
              <w:rPr>
                <w:sz w:val="28"/>
                <w:szCs w:val="28"/>
              </w:rPr>
            </w:pPr>
            <w:r w:rsidRPr="00BB050C">
              <w:rPr>
                <w:color w:val="000000"/>
                <w:sz w:val="28"/>
                <w:szCs w:val="28"/>
              </w:rPr>
              <w:t>неиспользованных средств (субсидии)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050C" w:rsidRPr="00BB050C" w:rsidRDefault="00BB050C" w:rsidP="000A6AEE">
            <w:pPr>
              <w:pStyle w:val="210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8"/>
                <w:szCs w:val="28"/>
              </w:rPr>
            </w:pPr>
            <w:r w:rsidRPr="00BB050C">
              <w:rPr>
                <w:color w:val="000000"/>
                <w:sz w:val="28"/>
                <w:szCs w:val="28"/>
              </w:rPr>
              <w:t>Примечание</w:t>
            </w:r>
          </w:p>
        </w:tc>
      </w:tr>
      <w:tr w:rsidR="00BB050C" w:rsidRPr="00BB050C" w:rsidTr="000A6AEE">
        <w:trPr>
          <w:trHeight w:hRule="exact" w:val="4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B050C" w:rsidRPr="00BB050C" w:rsidRDefault="00BB050C" w:rsidP="000A6AEE">
            <w:pPr>
              <w:pStyle w:val="210"/>
              <w:shd w:val="clear" w:color="auto" w:fill="auto"/>
              <w:spacing w:before="0" w:line="240" w:lineRule="auto"/>
              <w:ind w:left="260" w:firstLine="0"/>
              <w:jc w:val="left"/>
              <w:rPr>
                <w:sz w:val="28"/>
                <w:szCs w:val="28"/>
              </w:rPr>
            </w:pPr>
            <w:r w:rsidRPr="00BB050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B050C" w:rsidRPr="00BB050C" w:rsidRDefault="00BB050C" w:rsidP="000A6AEE">
            <w:pPr>
              <w:pStyle w:val="21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B050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050C" w:rsidRPr="00BB050C" w:rsidRDefault="00BB050C" w:rsidP="000A6AEE">
            <w:pPr>
              <w:pStyle w:val="21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B050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050C" w:rsidRPr="00BB050C" w:rsidRDefault="00BB050C" w:rsidP="000A6AEE">
            <w:pPr>
              <w:pStyle w:val="21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B050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B050C" w:rsidRPr="00BB050C" w:rsidRDefault="00BB050C" w:rsidP="000A6AEE">
            <w:pPr>
              <w:pStyle w:val="21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B050C">
              <w:rPr>
                <w:color w:val="000000"/>
                <w:sz w:val="28"/>
                <w:szCs w:val="28"/>
              </w:rPr>
              <w:t>6</w:t>
            </w:r>
          </w:p>
        </w:tc>
      </w:tr>
      <w:tr w:rsidR="00BB050C" w:rsidRPr="00BB050C" w:rsidTr="000A6AEE">
        <w:trPr>
          <w:trHeight w:hRule="exact" w:val="4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050C" w:rsidRPr="00BB050C" w:rsidRDefault="00BB050C" w:rsidP="000A6AEE">
            <w:pPr>
              <w:rPr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050C" w:rsidRPr="00BB050C" w:rsidRDefault="00BB050C" w:rsidP="000A6AEE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050C" w:rsidRPr="00BB050C" w:rsidRDefault="00BB050C" w:rsidP="000A6AE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050C" w:rsidRPr="00BB050C" w:rsidRDefault="00BB050C" w:rsidP="000A6AE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050C" w:rsidRPr="00BB050C" w:rsidRDefault="00BB050C" w:rsidP="000A6AEE">
            <w:pPr>
              <w:rPr>
                <w:sz w:val="28"/>
                <w:szCs w:val="28"/>
              </w:rPr>
            </w:pPr>
          </w:p>
        </w:tc>
      </w:tr>
      <w:tr w:rsidR="00BB050C" w:rsidRPr="00BB050C" w:rsidTr="000A6AEE">
        <w:trPr>
          <w:trHeight w:hRule="exact" w:val="4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050C" w:rsidRPr="00BB050C" w:rsidRDefault="00BB050C" w:rsidP="000A6AEE">
            <w:pPr>
              <w:rPr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050C" w:rsidRPr="00BB050C" w:rsidRDefault="00BB050C" w:rsidP="000A6AEE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050C" w:rsidRPr="00BB050C" w:rsidRDefault="00BB050C" w:rsidP="000A6AE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050C" w:rsidRPr="00BB050C" w:rsidRDefault="00BB050C" w:rsidP="000A6AE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050C" w:rsidRPr="00BB050C" w:rsidRDefault="00BB050C" w:rsidP="000A6AEE">
            <w:pPr>
              <w:rPr>
                <w:sz w:val="28"/>
                <w:szCs w:val="28"/>
              </w:rPr>
            </w:pPr>
          </w:p>
        </w:tc>
      </w:tr>
      <w:tr w:rsidR="00BB050C" w:rsidRPr="00BB050C" w:rsidTr="000A6AEE">
        <w:trPr>
          <w:trHeight w:hRule="exact"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50C" w:rsidRPr="00BB050C" w:rsidRDefault="00BB050C" w:rsidP="000A6AEE">
            <w:pPr>
              <w:rPr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B050C" w:rsidRPr="00BB050C" w:rsidRDefault="00BB050C" w:rsidP="000A6AEE">
            <w:pPr>
              <w:pStyle w:val="21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BB050C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50C" w:rsidRPr="00BB050C" w:rsidRDefault="00BB050C" w:rsidP="000A6AE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50C" w:rsidRPr="00BB050C" w:rsidRDefault="00BB050C" w:rsidP="000A6AE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50C" w:rsidRPr="00BB050C" w:rsidRDefault="00BB050C" w:rsidP="000A6AEE">
            <w:pPr>
              <w:rPr>
                <w:sz w:val="28"/>
                <w:szCs w:val="28"/>
              </w:rPr>
            </w:pPr>
          </w:p>
        </w:tc>
      </w:tr>
    </w:tbl>
    <w:p w:rsidR="00BB050C" w:rsidRPr="00BB050C" w:rsidRDefault="00BB050C" w:rsidP="00BB050C">
      <w:pPr>
        <w:pStyle w:val="210"/>
        <w:shd w:val="clear" w:color="auto" w:fill="auto"/>
        <w:tabs>
          <w:tab w:val="left" w:leader="underscore" w:pos="3739"/>
          <w:tab w:val="left" w:leader="underscore" w:pos="4968"/>
          <w:tab w:val="left" w:leader="underscore" w:pos="5621"/>
        </w:tabs>
        <w:spacing w:before="0" w:line="240" w:lineRule="auto"/>
        <w:ind w:left="3000" w:firstLine="0"/>
        <w:jc w:val="both"/>
        <w:rPr>
          <w:sz w:val="28"/>
          <w:szCs w:val="28"/>
        </w:rPr>
      </w:pPr>
      <w:r w:rsidRPr="00BB050C">
        <w:rPr>
          <w:rStyle w:val="2"/>
          <w:color w:val="000000"/>
        </w:rPr>
        <w:t xml:space="preserve"> от "</w:t>
      </w:r>
      <w:r w:rsidRPr="00BB050C">
        <w:rPr>
          <w:rStyle w:val="2"/>
          <w:color w:val="000000"/>
        </w:rPr>
        <w:tab/>
        <w:t>"</w:t>
      </w:r>
      <w:r w:rsidRPr="00BB050C">
        <w:rPr>
          <w:rStyle w:val="2"/>
          <w:color w:val="000000"/>
        </w:rPr>
        <w:tab/>
        <w:t>20</w:t>
      </w:r>
      <w:r w:rsidRPr="00BB050C">
        <w:rPr>
          <w:rStyle w:val="2"/>
          <w:color w:val="000000"/>
        </w:rPr>
        <w:tab/>
        <w:t xml:space="preserve">года </w:t>
      </w:r>
      <w:r w:rsidRPr="00BB050C">
        <w:rPr>
          <w:rStyle w:val="2"/>
          <w:color w:val="000000"/>
          <w:lang w:val="en-US" w:eastAsia="en-US"/>
        </w:rPr>
        <w:t>N</w:t>
      </w:r>
    </w:p>
    <w:p w:rsidR="00BB050C" w:rsidRPr="00BB050C" w:rsidRDefault="00BB050C" w:rsidP="00BB050C">
      <w:pPr>
        <w:rPr>
          <w:sz w:val="28"/>
          <w:szCs w:val="28"/>
        </w:rPr>
      </w:pPr>
    </w:p>
    <w:p w:rsidR="00BB050C" w:rsidRPr="00BB050C" w:rsidRDefault="00BB050C" w:rsidP="00BB050C">
      <w:pPr>
        <w:pStyle w:val="70"/>
        <w:shd w:val="clear" w:color="auto" w:fill="auto"/>
        <w:tabs>
          <w:tab w:val="left" w:leader="underscore" w:pos="442"/>
          <w:tab w:val="left" w:leader="underscore" w:pos="1858"/>
          <w:tab w:val="left" w:leader="underscore" w:pos="2582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0C">
        <w:rPr>
          <w:rStyle w:val="7"/>
          <w:rFonts w:ascii="Times New Roman" w:hAnsi="Times New Roman" w:cs="Times New Roman"/>
          <w:color w:val="000000"/>
          <w:sz w:val="28"/>
          <w:szCs w:val="28"/>
        </w:rPr>
        <w:t>"</w:t>
      </w:r>
      <w:r w:rsidRPr="00BB050C">
        <w:rPr>
          <w:rStyle w:val="7"/>
          <w:rFonts w:ascii="Times New Roman" w:hAnsi="Times New Roman" w:cs="Times New Roman"/>
          <w:color w:val="000000"/>
          <w:sz w:val="28"/>
          <w:szCs w:val="28"/>
        </w:rPr>
        <w:tab/>
        <w:t xml:space="preserve">" </w:t>
      </w:r>
      <w:r w:rsidRPr="00BB050C">
        <w:rPr>
          <w:rStyle w:val="7"/>
          <w:rFonts w:ascii="Times New Roman" w:hAnsi="Times New Roman" w:cs="Times New Roman"/>
          <w:color w:val="000000"/>
          <w:sz w:val="28"/>
          <w:szCs w:val="28"/>
        </w:rPr>
        <w:tab/>
        <w:t xml:space="preserve"> 2 0</w:t>
      </w:r>
      <w:r w:rsidRPr="00BB050C">
        <w:rPr>
          <w:rStyle w:val="7"/>
          <w:rFonts w:ascii="Times New Roman" w:hAnsi="Times New Roman" w:cs="Times New Roman"/>
          <w:color w:val="000000"/>
          <w:sz w:val="28"/>
          <w:szCs w:val="28"/>
        </w:rPr>
        <w:tab/>
        <w:t xml:space="preserve"> года</w:t>
      </w:r>
    </w:p>
    <w:p w:rsidR="00BB050C" w:rsidRPr="00BB050C" w:rsidRDefault="00BB050C" w:rsidP="00BB050C">
      <w:pPr>
        <w:pStyle w:val="70"/>
        <w:shd w:val="clear" w:color="auto" w:fill="auto"/>
        <w:tabs>
          <w:tab w:val="left" w:leader="underscore" w:pos="4392"/>
          <w:tab w:val="left" w:leader="underscore" w:pos="8558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0C">
        <w:rPr>
          <w:rStyle w:val="7"/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</w:t>
      </w:r>
      <w:r w:rsidRPr="00BB050C">
        <w:rPr>
          <w:rStyle w:val="7"/>
          <w:rFonts w:ascii="Times New Roman" w:hAnsi="Times New Roman" w:cs="Times New Roman"/>
          <w:color w:val="000000"/>
          <w:sz w:val="28"/>
          <w:szCs w:val="28"/>
        </w:rPr>
        <w:tab/>
      </w:r>
      <w:r w:rsidRPr="00BB050C">
        <w:rPr>
          <w:rStyle w:val="7"/>
          <w:rFonts w:ascii="Times New Roman" w:hAnsi="Times New Roman" w:cs="Times New Roman"/>
          <w:color w:val="000000"/>
          <w:sz w:val="28"/>
          <w:szCs w:val="28"/>
        </w:rPr>
        <w:tab/>
      </w:r>
    </w:p>
    <w:p w:rsidR="00BB050C" w:rsidRPr="00BB050C" w:rsidRDefault="00BB050C" w:rsidP="00BB050C">
      <w:pPr>
        <w:pStyle w:val="70"/>
        <w:shd w:val="clear" w:color="auto" w:fill="auto"/>
        <w:tabs>
          <w:tab w:val="left" w:pos="6136"/>
        </w:tabs>
        <w:spacing w:before="0" w:after="0" w:line="240" w:lineRule="auto"/>
        <w:ind w:left="2920"/>
        <w:jc w:val="both"/>
        <w:rPr>
          <w:rFonts w:ascii="Times New Roman" w:hAnsi="Times New Roman" w:cs="Times New Roman"/>
          <w:sz w:val="28"/>
          <w:szCs w:val="28"/>
        </w:rPr>
      </w:pPr>
      <w:r w:rsidRPr="00BB050C">
        <w:rPr>
          <w:rStyle w:val="7"/>
          <w:rFonts w:ascii="Times New Roman" w:hAnsi="Times New Roman" w:cs="Times New Roman"/>
          <w:color w:val="000000"/>
          <w:sz w:val="28"/>
          <w:szCs w:val="28"/>
        </w:rPr>
        <w:t>(подпись)</w:t>
      </w:r>
      <w:r w:rsidRPr="00BB050C">
        <w:rPr>
          <w:rStyle w:val="7"/>
          <w:rFonts w:ascii="Times New Roman" w:hAnsi="Times New Roman" w:cs="Times New Roman"/>
          <w:color w:val="000000"/>
          <w:sz w:val="28"/>
          <w:szCs w:val="28"/>
        </w:rPr>
        <w:tab/>
        <w:t>(расшифровка подписи)</w:t>
      </w:r>
    </w:p>
    <w:p w:rsidR="006B0796" w:rsidRPr="00BB050C" w:rsidRDefault="00BB050C" w:rsidP="00FF7CD1">
      <w:pPr>
        <w:pStyle w:val="70"/>
        <w:shd w:val="clear" w:color="auto" w:fill="auto"/>
        <w:spacing w:before="0" w:after="0" w:line="240" w:lineRule="auto"/>
        <w:ind w:right="7820"/>
        <w:rPr>
          <w:rStyle w:val="FontStyle15"/>
          <w:sz w:val="28"/>
          <w:szCs w:val="28"/>
        </w:rPr>
      </w:pPr>
      <w:r w:rsidRPr="0000771B">
        <w:rPr>
          <w:rStyle w:val="7"/>
          <w:rFonts w:ascii="Times New Roman" w:hAnsi="Times New Roman" w:cs="Times New Roman"/>
          <w:color w:val="000000"/>
          <w:sz w:val="20"/>
          <w:szCs w:val="20"/>
        </w:rPr>
        <w:t>Ф.И.О. и номер телефона исполнителя</w:t>
      </w:r>
    </w:p>
    <w:sectPr w:rsidR="006B0796" w:rsidRPr="00BB050C" w:rsidSect="00C65FB4">
      <w:type w:val="continuous"/>
      <w:pgSz w:w="11909" w:h="16834"/>
      <w:pgMar w:top="851" w:right="851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324" w:rsidRDefault="00AD7324">
      <w:r>
        <w:separator/>
      </w:r>
    </w:p>
  </w:endnote>
  <w:endnote w:type="continuationSeparator" w:id="1">
    <w:p w:rsidR="00AD7324" w:rsidRDefault="00AD7324" w:rsidP="006C2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324" w:rsidRDefault="00AD7324">
      <w:r>
        <w:separator/>
      </w:r>
    </w:p>
  </w:footnote>
  <w:footnote w:type="continuationSeparator" w:id="1">
    <w:p w:rsidR="00AD7324" w:rsidRDefault="00AD7324" w:rsidP="006C2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7"/>
    <w:multiLevelType w:val="multilevel"/>
    <w:tmpl w:val="E47ACD8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9"/>
    <w:multiLevelType w:val="multilevel"/>
    <w:tmpl w:val="00000008"/>
    <w:lvl w:ilvl="0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1A60130E"/>
    <w:multiLevelType w:val="hybridMultilevel"/>
    <w:tmpl w:val="D6B095BE"/>
    <w:lvl w:ilvl="0" w:tplc="1BF4B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758D8"/>
    <w:multiLevelType w:val="multilevel"/>
    <w:tmpl w:val="9CACEF64"/>
    <w:lvl w:ilvl="0">
      <w:start w:val="2019"/>
      <w:numFmt w:val="decimal"/>
      <w:lvlText w:val="03.10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732C83"/>
    <w:multiLevelType w:val="multilevel"/>
    <w:tmpl w:val="B7A024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3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  <w:color w:val="000000"/>
      </w:rPr>
    </w:lvl>
  </w:abstractNum>
  <w:abstractNum w:abstractNumId="8">
    <w:nsid w:val="23F9422F"/>
    <w:multiLevelType w:val="multilevel"/>
    <w:tmpl w:val="8710D1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4CB4740"/>
    <w:multiLevelType w:val="multilevel"/>
    <w:tmpl w:val="B7A024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3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  <w:color w:val="000000"/>
      </w:rPr>
    </w:lvl>
  </w:abstractNum>
  <w:abstractNum w:abstractNumId="10">
    <w:nsid w:val="24EB1683"/>
    <w:multiLevelType w:val="multilevel"/>
    <w:tmpl w:val="8ABCEFF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11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2">
    <w:nsid w:val="2DF955E3"/>
    <w:multiLevelType w:val="multilevel"/>
    <w:tmpl w:val="C0E6E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B621FC"/>
    <w:multiLevelType w:val="multilevel"/>
    <w:tmpl w:val="EF04F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C67094"/>
    <w:multiLevelType w:val="hybridMultilevel"/>
    <w:tmpl w:val="7694A150"/>
    <w:lvl w:ilvl="0" w:tplc="E8B6214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B651D"/>
    <w:multiLevelType w:val="multilevel"/>
    <w:tmpl w:val="C4C44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B57B24"/>
    <w:multiLevelType w:val="hybridMultilevel"/>
    <w:tmpl w:val="B4245AAA"/>
    <w:lvl w:ilvl="0" w:tplc="A9DE533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67224BF5"/>
    <w:multiLevelType w:val="hybridMultilevel"/>
    <w:tmpl w:val="7626EF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73500ABA"/>
    <w:multiLevelType w:val="multilevel"/>
    <w:tmpl w:val="97200C4C"/>
    <w:lvl w:ilvl="0">
      <w:start w:val="2019"/>
      <w:numFmt w:val="decimal"/>
      <w:lvlText w:val="04.06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17"/>
  </w:num>
  <w:num w:numId="5">
    <w:abstractNumId w:val="5"/>
  </w:num>
  <w:num w:numId="6">
    <w:abstractNumId w:val="14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6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7"/>
  </w:num>
  <w:num w:numId="18">
    <w:abstractNumId w:val="9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80350"/>
    <w:rsid w:val="00000FDE"/>
    <w:rsid w:val="0000308F"/>
    <w:rsid w:val="00003299"/>
    <w:rsid w:val="0000771B"/>
    <w:rsid w:val="00015386"/>
    <w:rsid w:val="000158AB"/>
    <w:rsid w:val="000203D4"/>
    <w:rsid w:val="00023C67"/>
    <w:rsid w:val="00023D06"/>
    <w:rsid w:val="00041B10"/>
    <w:rsid w:val="00041BA3"/>
    <w:rsid w:val="0004510C"/>
    <w:rsid w:val="00050591"/>
    <w:rsid w:val="00053776"/>
    <w:rsid w:val="00071DB9"/>
    <w:rsid w:val="00073032"/>
    <w:rsid w:val="00080D4A"/>
    <w:rsid w:val="00083F3B"/>
    <w:rsid w:val="000865DB"/>
    <w:rsid w:val="00087217"/>
    <w:rsid w:val="0009086F"/>
    <w:rsid w:val="00093D71"/>
    <w:rsid w:val="00097F6A"/>
    <w:rsid w:val="000A5127"/>
    <w:rsid w:val="000A5EC6"/>
    <w:rsid w:val="000A69BE"/>
    <w:rsid w:val="000A6AEE"/>
    <w:rsid w:val="000C184C"/>
    <w:rsid w:val="000C3BD3"/>
    <w:rsid w:val="000D2927"/>
    <w:rsid w:val="000D69EA"/>
    <w:rsid w:val="000E2409"/>
    <w:rsid w:val="000F2381"/>
    <w:rsid w:val="000F3B56"/>
    <w:rsid w:val="000F7FC6"/>
    <w:rsid w:val="00105CDE"/>
    <w:rsid w:val="0011278B"/>
    <w:rsid w:val="0012280F"/>
    <w:rsid w:val="001238CF"/>
    <w:rsid w:val="00134F1E"/>
    <w:rsid w:val="00137AE2"/>
    <w:rsid w:val="001401E0"/>
    <w:rsid w:val="001421AD"/>
    <w:rsid w:val="00143E72"/>
    <w:rsid w:val="001457B5"/>
    <w:rsid w:val="00146567"/>
    <w:rsid w:val="0015155A"/>
    <w:rsid w:val="00153E57"/>
    <w:rsid w:val="00176AFA"/>
    <w:rsid w:val="00177A61"/>
    <w:rsid w:val="0018335E"/>
    <w:rsid w:val="001853A1"/>
    <w:rsid w:val="001901AB"/>
    <w:rsid w:val="00197D24"/>
    <w:rsid w:val="001B0CCC"/>
    <w:rsid w:val="001B71D3"/>
    <w:rsid w:val="001C5719"/>
    <w:rsid w:val="001C7DEE"/>
    <w:rsid w:val="001D11D1"/>
    <w:rsid w:val="001D2B32"/>
    <w:rsid w:val="001D703A"/>
    <w:rsid w:val="001E0E7D"/>
    <w:rsid w:val="001E7F36"/>
    <w:rsid w:val="001F31D7"/>
    <w:rsid w:val="001F425E"/>
    <w:rsid w:val="001F49E8"/>
    <w:rsid w:val="001F5950"/>
    <w:rsid w:val="00207507"/>
    <w:rsid w:val="00227654"/>
    <w:rsid w:val="00233F4F"/>
    <w:rsid w:val="00244A88"/>
    <w:rsid w:val="00253DAC"/>
    <w:rsid w:val="002627A3"/>
    <w:rsid w:val="00265930"/>
    <w:rsid w:val="00265FF3"/>
    <w:rsid w:val="002841DF"/>
    <w:rsid w:val="002851DB"/>
    <w:rsid w:val="002926D4"/>
    <w:rsid w:val="002952EE"/>
    <w:rsid w:val="002A0B61"/>
    <w:rsid w:val="002A25D2"/>
    <w:rsid w:val="002A3A95"/>
    <w:rsid w:val="002A7D32"/>
    <w:rsid w:val="002B249B"/>
    <w:rsid w:val="002B7880"/>
    <w:rsid w:val="002C2D1D"/>
    <w:rsid w:val="002C2EDA"/>
    <w:rsid w:val="002E641A"/>
    <w:rsid w:val="002E7EEB"/>
    <w:rsid w:val="002F2443"/>
    <w:rsid w:val="00303121"/>
    <w:rsid w:val="003101C1"/>
    <w:rsid w:val="00313212"/>
    <w:rsid w:val="00332AC2"/>
    <w:rsid w:val="00340272"/>
    <w:rsid w:val="00340758"/>
    <w:rsid w:val="003531F5"/>
    <w:rsid w:val="003623D2"/>
    <w:rsid w:val="00366B59"/>
    <w:rsid w:val="00384BBC"/>
    <w:rsid w:val="00386A5D"/>
    <w:rsid w:val="00390E4F"/>
    <w:rsid w:val="003A630D"/>
    <w:rsid w:val="003B4856"/>
    <w:rsid w:val="003D33FA"/>
    <w:rsid w:val="003E338C"/>
    <w:rsid w:val="003E5E92"/>
    <w:rsid w:val="003F5D7D"/>
    <w:rsid w:val="003F6B82"/>
    <w:rsid w:val="00415121"/>
    <w:rsid w:val="00424C3B"/>
    <w:rsid w:val="004378A4"/>
    <w:rsid w:val="004410C1"/>
    <w:rsid w:val="00445D38"/>
    <w:rsid w:val="00446C45"/>
    <w:rsid w:val="0045237D"/>
    <w:rsid w:val="00467200"/>
    <w:rsid w:val="0047699C"/>
    <w:rsid w:val="00480350"/>
    <w:rsid w:val="00481FC3"/>
    <w:rsid w:val="00485545"/>
    <w:rsid w:val="004A030B"/>
    <w:rsid w:val="004A45B3"/>
    <w:rsid w:val="004B2E69"/>
    <w:rsid w:val="004B4E03"/>
    <w:rsid w:val="004B6EC1"/>
    <w:rsid w:val="004C5B84"/>
    <w:rsid w:val="004D5938"/>
    <w:rsid w:val="004D62BA"/>
    <w:rsid w:val="004E7C03"/>
    <w:rsid w:val="004F05EA"/>
    <w:rsid w:val="004F7957"/>
    <w:rsid w:val="004F7E27"/>
    <w:rsid w:val="00500104"/>
    <w:rsid w:val="00506464"/>
    <w:rsid w:val="00511EBE"/>
    <w:rsid w:val="005171E4"/>
    <w:rsid w:val="00523527"/>
    <w:rsid w:val="00526CDC"/>
    <w:rsid w:val="00527100"/>
    <w:rsid w:val="00540EDB"/>
    <w:rsid w:val="00546C6C"/>
    <w:rsid w:val="00547041"/>
    <w:rsid w:val="00552289"/>
    <w:rsid w:val="005554E8"/>
    <w:rsid w:val="005702F3"/>
    <w:rsid w:val="00573EBA"/>
    <w:rsid w:val="0057642B"/>
    <w:rsid w:val="00576692"/>
    <w:rsid w:val="00581134"/>
    <w:rsid w:val="0058444D"/>
    <w:rsid w:val="00593113"/>
    <w:rsid w:val="005969F6"/>
    <w:rsid w:val="005A195C"/>
    <w:rsid w:val="005B5A4B"/>
    <w:rsid w:val="005C329F"/>
    <w:rsid w:val="005F05F3"/>
    <w:rsid w:val="005F1EA8"/>
    <w:rsid w:val="005F35EC"/>
    <w:rsid w:val="006076FB"/>
    <w:rsid w:val="006109D1"/>
    <w:rsid w:val="00627756"/>
    <w:rsid w:val="006301F5"/>
    <w:rsid w:val="00632F71"/>
    <w:rsid w:val="00640A5E"/>
    <w:rsid w:val="00681CDE"/>
    <w:rsid w:val="00682980"/>
    <w:rsid w:val="006840D3"/>
    <w:rsid w:val="006916B7"/>
    <w:rsid w:val="006A0A73"/>
    <w:rsid w:val="006B0796"/>
    <w:rsid w:val="006B3499"/>
    <w:rsid w:val="006B488E"/>
    <w:rsid w:val="006B49EA"/>
    <w:rsid w:val="006B6F79"/>
    <w:rsid w:val="006C2BEC"/>
    <w:rsid w:val="006D6E59"/>
    <w:rsid w:val="006E3881"/>
    <w:rsid w:val="006F184D"/>
    <w:rsid w:val="00717607"/>
    <w:rsid w:val="00722676"/>
    <w:rsid w:val="007320CE"/>
    <w:rsid w:val="0073331D"/>
    <w:rsid w:val="007415F5"/>
    <w:rsid w:val="00756F01"/>
    <w:rsid w:val="0076661F"/>
    <w:rsid w:val="00771951"/>
    <w:rsid w:val="00776A02"/>
    <w:rsid w:val="007834C9"/>
    <w:rsid w:val="00783579"/>
    <w:rsid w:val="00797DA9"/>
    <w:rsid w:val="007D4A81"/>
    <w:rsid w:val="007F52BB"/>
    <w:rsid w:val="00802E66"/>
    <w:rsid w:val="00802F4E"/>
    <w:rsid w:val="008148F4"/>
    <w:rsid w:val="008202FF"/>
    <w:rsid w:val="00825FAC"/>
    <w:rsid w:val="0083417D"/>
    <w:rsid w:val="008432A5"/>
    <w:rsid w:val="008438AC"/>
    <w:rsid w:val="00882D6C"/>
    <w:rsid w:val="00887117"/>
    <w:rsid w:val="008902F1"/>
    <w:rsid w:val="008A0B7E"/>
    <w:rsid w:val="008B31DB"/>
    <w:rsid w:val="008C4B4D"/>
    <w:rsid w:val="008C5436"/>
    <w:rsid w:val="008C672D"/>
    <w:rsid w:val="008C7A51"/>
    <w:rsid w:val="008D205D"/>
    <w:rsid w:val="008D5538"/>
    <w:rsid w:val="008F5478"/>
    <w:rsid w:val="008F6C2A"/>
    <w:rsid w:val="00922B4F"/>
    <w:rsid w:val="009231A7"/>
    <w:rsid w:val="00924B83"/>
    <w:rsid w:val="0092503B"/>
    <w:rsid w:val="00931215"/>
    <w:rsid w:val="00935880"/>
    <w:rsid w:val="00942F14"/>
    <w:rsid w:val="00951870"/>
    <w:rsid w:val="009673CB"/>
    <w:rsid w:val="0096757F"/>
    <w:rsid w:val="00971FF5"/>
    <w:rsid w:val="00972733"/>
    <w:rsid w:val="00974753"/>
    <w:rsid w:val="00980AA9"/>
    <w:rsid w:val="00983C67"/>
    <w:rsid w:val="009846A3"/>
    <w:rsid w:val="009A3F21"/>
    <w:rsid w:val="009A42D0"/>
    <w:rsid w:val="009A7797"/>
    <w:rsid w:val="009B35E2"/>
    <w:rsid w:val="009B6BB8"/>
    <w:rsid w:val="009C63D6"/>
    <w:rsid w:val="009D60B7"/>
    <w:rsid w:val="009E2E3C"/>
    <w:rsid w:val="009F5A9B"/>
    <w:rsid w:val="00A02E2E"/>
    <w:rsid w:val="00A060B6"/>
    <w:rsid w:val="00A079A2"/>
    <w:rsid w:val="00A13277"/>
    <w:rsid w:val="00A13B0D"/>
    <w:rsid w:val="00A13E38"/>
    <w:rsid w:val="00A15B81"/>
    <w:rsid w:val="00A46536"/>
    <w:rsid w:val="00A55699"/>
    <w:rsid w:val="00A6457B"/>
    <w:rsid w:val="00A7135F"/>
    <w:rsid w:val="00A73C16"/>
    <w:rsid w:val="00A745E2"/>
    <w:rsid w:val="00A75B4D"/>
    <w:rsid w:val="00A87AC6"/>
    <w:rsid w:val="00A93343"/>
    <w:rsid w:val="00AA020F"/>
    <w:rsid w:val="00AA6CFF"/>
    <w:rsid w:val="00AB1146"/>
    <w:rsid w:val="00AB1D7F"/>
    <w:rsid w:val="00AB3958"/>
    <w:rsid w:val="00AC37EA"/>
    <w:rsid w:val="00AD7324"/>
    <w:rsid w:val="00AE26BB"/>
    <w:rsid w:val="00AE2828"/>
    <w:rsid w:val="00AE60B6"/>
    <w:rsid w:val="00AF5116"/>
    <w:rsid w:val="00B04559"/>
    <w:rsid w:val="00B10301"/>
    <w:rsid w:val="00B13758"/>
    <w:rsid w:val="00B24937"/>
    <w:rsid w:val="00B42241"/>
    <w:rsid w:val="00B43E27"/>
    <w:rsid w:val="00B474C6"/>
    <w:rsid w:val="00B5629E"/>
    <w:rsid w:val="00B64989"/>
    <w:rsid w:val="00B952A1"/>
    <w:rsid w:val="00B9771D"/>
    <w:rsid w:val="00BA5165"/>
    <w:rsid w:val="00BB01BA"/>
    <w:rsid w:val="00BB050C"/>
    <w:rsid w:val="00BC1996"/>
    <w:rsid w:val="00BE15FB"/>
    <w:rsid w:val="00BE6893"/>
    <w:rsid w:val="00BE7C9B"/>
    <w:rsid w:val="00BF05CF"/>
    <w:rsid w:val="00BF0EF9"/>
    <w:rsid w:val="00C0639E"/>
    <w:rsid w:val="00C06482"/>
    <w:rsid w:val="00C30289"/>
    <w:rsid w:val="00C33097"/>
    <w:rsid w:val="00C34B15"/>
    <w:rsid w:val="00C42D95"/>
    <w:rsid w:val="00C46466"/>
    <w:rsid w:val="00C47BD9"/>
    <w:rsid w:val="00C506DE"/>
    <w:rsid w:val="00C65FB4"/>
    <w:rsid w:val="00C712E2"/>
    <w:rsid w:val="00C71666"/>
    <w:rsid w:val="00C728A7"/>
    <w:rsid w:val="00C733AE"/>
    <w:rsid w:val="00C76CFF"/>
    <w:rsid w:val="00C83EC1"/>
    <w:rsid w:val="00C94BC7"/>
    <w:rsid w:val="00CA7807"/>
    <w:rsid w:val="00CB3535"/>
    <w:rsid w:val="00CB7C0B"/>
    <w:rsid w:val="00CC45F6"/>
    <w:rsid w:val="00CC6125"/>
    <w:rsid w:val="00CD1632"/>
    <w:rsid w:val="00CD3084"/>
    <w:rsid w:val="00CD59DA"/>
    <w:rsid w:val="00CE45C7"/>
    <w:rsid w:val="00CE7EE2"/>
    <w:rsid w:val="00CF6B39"/>
    <w:rsid w:val="00D05211"/>
    <w:rsid w:val="00D127D8"/>
    <w:rsid w:val="00D13297"/>
    <w:rsid w:val="00D151F3"/>
    <w:rsid w:val="00D3431F"/>
    <w:rsid w:val="00D37B54"/>
    <w:rsid w:val="00D4338F"/>
    <w:rsid w:val="00D567D8"/>
    <w:rsid w:val="00D63750"/>
    <w:rsid w:val="00D70937"/>
    <w:rsid w:val="00D71D99"/>
    <w:rsid w:val="00D72BFD"/>
    <w:rsid w:val="00D81AD6"/>
    <w:rsid w:val="00D902F2"/>
    <w:rsid w:val="00D9038E"/>
    <w:rsid w:val="00D9533F"/>
    <w:rsid w:val="00DB1EA1"/>
    <w:rsid w:val="00DB6674"/>
    <w:rsid w:val="00DC74B1"/>
    <w:rsid w:val="00DD0591"/>
    <w:rsid w:val="00DE656D"/>
    <w:rsid w:val="00DE7BE4"/>
    <w:rsid w:val="00DF276A"/>
    <w:rsid w:val="00DF4D41"/>
    <w:rsid w:val="00DF59E6"/>
    <w:rsid w:val="00E0239A"/>
    <w:rsid w:val="00E226B2"/>
    <w:rsid w:val="00E231D3"/>
    <w:rsid w:val="00E31EAA"/>
    <w:rsid w:val="00E403F8"/>
    <w:rsid w:val="00E6235E"/>
    <w:rsid w:val="00E64476"/>
    <w:rsid w:val="00E662F8"/>
    <w:rsid w:val="00E73349"/>
    <w:rsid w:val="00E741F8"/>
    <w:rsid w:val="00E85031"/>
    <w:rsid w:val="00E9579C"/>
    <w:rsid w:val="00EA0576"/>
    <w:rsid w:val="00EA2456"/>
    <w:rsid w:val="00EA667A"/>
    <w:rsid w:val="00EB00DE"/>
    <w:rsid w:val="00EB6E6D"/>
    <w:rsid w:val="00EB7730"/>
    <w:rsid w:val="00EC1572"/>
    <w:rsid w:val="00EC1F48"/>
    <w:rsid w:val="00EC3280"/>
    <w:rsid w:val="00EC3701"/>
    <w:rsid w:val="00EC77C6"/>
    <w:rsid w:val="00ED1B11"/>
    <w:rsid w:val="00EE0F17"/>
    <w:rsid w:val="00EE23B7"/>
    <w:rsid w:val="00EE51E5"/>
    <w:rsid w:val="00EE5239"/>
    <w:rsid w:val="00EF1CF2"/>
    <w:rsid w:val="00EF24B5"/>
    <w:rsid w:val="00EF35A7"/>
    <w:rsid w:val="00F032C7"/>
    <w:rsid w:val="00F14786"/>
    <w:rsid w:val="00F1795F"/>
    <w:rsid w:val="00F21D70"/>
    <w:rsid w:val="00F234AF"/>
    <w:rsid w:val="00F35AF6"/>
    <w:rsid w:val="00F37C9B"/>
    <w:rsid w:val="00F53B7A"/>
    <w:rsid w:val="00F66A98"/>
    <w:rsid w:val="00F67AC5"/>
    <w:rsid w:val="00F70B10"/>
    <w:rsid w:val="00F81979"/>
    <w:rsid w:val="00F81FA3"/>
    <w:rsid w:val="00F8577E"/>
    <w:rsid w:val="00FA0843"/>
    <w:rsid w:val="00FA3359"/>
    <w:rsid w:val="00FA44DD"/>
    <w:rsid w:val="00FB260B"/>
    <w:rsid w:val="00FB533D"/>
    <w:rsid w:val="00FC1DA2"/>
    <w:rsid w:val="00FC3E25"/>
    <w:rsid w:val="00FC645C"/>
    <w:rsid w:val="00FD4869"/>
    <w:rsid w:val="00FE0AB5"/>
    <w:rsid w:val="00FE3BEA"/>
    <w:rsid w:val="00FE71D1"/>
    <w:rsid w:val="00FF5F3D"/>
    <w:rsid w:val="00FF7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2B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7642B"/>
  </w:style>
  <w:style w:type="paragraph" w:customStyle="1" w:styleId="Style2">
    <w:name w:val="Style2"/>
    <w:basedOn w:val="a"/>
    <w:uiPriority w:val="99"/>
    <w:rsid w:val="0057642B"/>
  </w:style>
  <w:style w:type="paragraph" w:customStyle="1" w:styleId="Style3">
    <w:name w:val="Style3"/>
    <w:basedOn w:val="a"/>
    <w:uiPriority w:val="99"/>
    <w:rsid w:val="0057642B"/>
  </w:style>
  <w:style w:type="paragraph" w:customStyle="1" w:styleId="Style4">
    <w:name w:val="Style4"/>
    <w:basedOn w:val="a"/>
    <w:uiPriority w:val="99"/>
    <w:rsid w:val="0057642B"/>
  </w:style>
  <w:style w:type="paragraph" w:customStyle="1" w:styleId="Style5">
    <w:name w:val="Style5"/>
    <w:basedOn w:val="a"/>
    <w:uiPriority w:val="99"/>
    <w:rsid w:val="0057642B"/>
  </w:style>
  <w:style w:type="paragraph" w:customStyle="1" w:styleId="Style6">
    <w:name w:val="Style6"/>
    <w:basedOn w:val="a"/>
    <w:uiPriority w:val="99"/>
    <w:rsid w:val="0057642B"/>
  </w:style>
  <w:style w:type="paragraph" w:customStyle="1" w:styleId="Style7">
    <w:name w:val="Style7"/>
    <w:basedOn w:val="a"/>
    <w:uiPriority w:val="99"/>
    <w:rsid w:val="0057642B"/>
  </w:style>
  <w:style w:type="paragraph" w:customStyle="1" w:styleId="Style8">
    <w:name w:val="Style8"/>
    <w:basedOn w:val="a"/>
    <w:uiPriority w:val="99"/>
    <w:rsid w:val="0057642B"/>
  </w:style>
  <w:style w:type="paragraph" w:customStyle="1" w:styleId="Style9">
    <w:name w:val="Style9"/>
    <w:basedOn w:val="a"/>
    <w:uiPriority w:val="99"/>
    <w:rsid w:val="0057642B"/>
  </w:style>
  <w:style w:type="character" w:customStyle="1" w:styleId="FontStyle11">
    <w:name w:val="Font Style11"/>
    <w:uiPriority w:val="99"/>
    <w:rsid w:val="0057642B"/>
    <w:rPr>
      <w:rFonts w:ascii="Arial Unicode MS" w:eastAsia="Arial Unicode MS" w:cs="Arial Unicode MS"/>
      <w:sz w:val="12"/>
      <w:szCs w:val="12"/>
    </w:rPr>
  </w:style>
  <w:style w:type="character" w:customStyle="1" w:styleId="FontStyle12">
    <w:name w:val="Font Style12"/>
    <w:uiPriority w:val="99"/>
    <w:rsid w:val="0057642B"/>
    <w:rPr>
      <w:rFonts w:ascii="Consolas" w:hAnsi="Consolas" w:cs="Consolas"/>
      <w:b/>
      <w:bCs/>
      <w:i/>
      <w:iCs/>
      <w:sz w:val="14"/>
      <w:szCs w:val="14"/>
    </w:rPr>
  </w:style>
  <w:style w:type="character" w:customStyle="1" w:styleId="FontStyle13">
    <w:name w:val="Font Style13"/>
    <w:uiPriority w:val="99"/>
    <w:rsid w:val="0057642B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4">
    <w:name w:val="Font Style14"/>
    <w:uiPriority w:val="99"/>
    <w:rsid w:val="0057642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uiPriority w:val="99"/>
    <w:rsid w:val="0057642B"/>
    <w:rPr>
      <w:rFonts w:ascii="Times New Roman" w:hAnsi="Times New Roman" w:cs="Times New Roman"/>
      <w:spacing w:val="10"/>
      <w:sz w:val="24"/>
      <w:szCs w:val="24"/>
    </w:rPr>
  </w:style>
  <w:style w:type="character" w:styleId="a3">
    <w:name w:val="Hyperlink"/>
    <w:uiPriority w:val="99"/>
    <w:rsid w:val="0057642B"/>
    <w:rPr>
      <w:color w:val="648BCB"/>
      <w:u w:val="single"/>
    </w:rPr>
  </w:style>
  <w:style w:type="paragraph" w:customStyle="1" w:styleId="ConsPlusNormal">
    <w:name w:val="ConsPlusNormal"/>
    <w:rsid w:val="00BF05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F05C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D205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D205D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F37C9B"/>
    <w:pPr>
      <w:widowControl/>
      <w:autoSpaceDE/>
      <w:autoSpaceDN/>
      <w:adjustRightInd/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F37C9B"/>
    <w:rPr>
      <w:rFonts w:hAnsi="Times New Roman"/>
      <w:sz w:val="24"/>
      <w:szCs w:val="24"/>
    </w:rPr>
  </w:style>
  <w:style w:type="paragraph" w:customStyle="1" w:styleId="ConsPlusNonformat">
    <w:name w:val="ConsPlusNonformat"/>
    <w:rsid w:val="009727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link w:val="a9"/>
    <w:uiPriority w:val="34"/>
    <w:qFormat/>
    <w:rsid w:val="007D4A81"/>
    <w:pPr>
      <w:widowControl/>
      <w:autoSpaceDE/>
      <w:autoSpaceDN/>
      <w:adjustRightInd/>
      <w:spacing w:line="280" w:lineRule="atLeast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Абзац списка Знак"/>
    <w:link w:val="a8"/>
    <w:uiPriority w:val="34"/>
    <w:locked/>
    <w:rsid w:val="007D4A81"/>
    <w:rPr>
      <w:rFonts w:ascii="Calibri"/>
      <w:sz w:val="22"/>
      <w:szCs w:val="22"/>
    </w:rPr>
  </w:style>
  <w:style w:type="paragraph" w:customStyle="1" w:styleId="ConsPlusCell">
    <w:name w:val="ConsPlusCell"/>
    <w:uiPriority w:val="99"/>
    <w:rsid w:val="002A0B61"/>
    <w:pPr>
      <w:widowControl w:val="0"/>
      <w:autoSpaceDE w:val="0"/>
      <w:autoSpaceDN w:val="0"/>
      <w:adjustRightInd w:val="0"/>
    </w:pPr>
    <w:rPr>
      <w:rFonts w:ascii="Calibri" w:cs="Calibri"/>
      <w:sz w:val="22"/>
      <w:szCs w:val="22"/>
    </w:rPr>
  </w:style>
  <w:style w:type="paragraph" w:styleId="aa">
    <w:name w:val="No Spacing"/>
    <w:uiPriority w:val="1"/>
    <w:qFormat/>
    <w:rsid w:val="002A0B61"/>
    <w:rPr>
      <w:rFonts w:ascii="Calibri" w:eastAsia="Calibri"/>
      <w:sz w:val="22"/>
      <w:szCs w:val="22"/>
      <w:lang w:eastAsia="en-US"/>
    </w:rPr>
  </w:style>
  <w:style w:type="paragraph" w:customStyle="1" w:styleId="Default">
    <w:name w:val="Default"/>
    <w:rsid w:val="001238CF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  <w:style w:type="character" w:customStyle="1" w:styleId="2">
    <w:name w:val="Основной текст (2)_"/>
    <w:basedOn w:val="a0"/>
    <w:link w:val="20"/>
    <w:rsid w:val="00023D06"/>
    <w:rPr>
      <w:rFonts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D06"/>
    <w:pPr>
      <w:shd w:val="clear" w:color="auto" w:fill="FFFFFF"/>
      <w:autoSpaceDE/>
      <w:autoSpaceDN/>
      <w:adjustRightInd/>
      <w:spacing w:after="300" w:line="322" w:lineRule="exact"/>
      <w:jc w:val="center"/>
    </w:pPr>
    <w:rPr>
      <w:sz w:val="28"/>
      <w:szCs w:val="28"/>
    </w:rPr>
  </w:style>
  <w:style w:type="character" w:customStyle="1" w:styleId="21">
    <w:name w:val="Основной текст (2) + Полужирный"/>
    <w:basedOn w:val="2"/>
    <w:rsid w:val="000C18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9533F"/>
    <w:rPr>
      <w:rFonts w:hAnsi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9533F"/>
    <w:pPr>
      <w:shd w:val="clear" w:color="auto" w:fill="FFFFFF"/>
      <w:autoSpaceDE/>
      <w:autoSpaceDN/>
      <w:adjustRightInd/>
      <w:spacing w:line="298" w:lineRule="exact"/>
      <w:jc w:val="both"/>
    </w:pPr>
    <w:rPr>
      <w:b/>
      <w:bCs/>
      <w:sz w:val="26"/>
      <w:szCs w:val="26"/>
    </w:rPr>
  </w:style>
  <w:style w:type="character" w:customStyle="1" w:styleId="6">
    <w:name w:val="Основной текст (6)_"/>
    <w:basedOn w:val="a0"/>
    <w:link w:val="60"/>
    <w:uiPriority w:val="99"/>
    <w:locked/>
    <w:rsid w:val="00BB050C"/>
    <w:rPr>
      <w:rFonts w:ascii="Arial" w:hAnsi="Arial" w:cs="Arial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BB050C"/>
    <w:rPr>
      <w:rFonts w:ascii="Courier New" w:hAnsi="Courier New" w:cs="Courier New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B050C"/>
    <w:pPr>
      <w:shd w:val="clear" w:color="auto" w:fill="FFFFFF"/>
      <w:autoSpaceDE/>
      <w:autoSpaceDN/>
      <w:adjustRightInd/>
      <w:spacing w:after="900" w:line="240" w:lineRule="atLeast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210">
    <w:name w:val="Основной текст (2)1"/>
    <w:basedOn w:val="a"/>
    <w:uiPriority w:val="99"/>
    <w:rsid w:val="00BB050C"/>
    <w:pPr>
      <w:shd w:val="clear" w:color="auto" w:fill="FFFFFF"/>
      <w:autoSpaceDE/>
      <w:autoSpaceDN/>
      <w:adjustRightInd/>
      <w:spacing w:before="180" w:line="278" w:lineRule="exact"/>
      <w:ind w:hanging="1880"/>
      <w:jc w:val="center"/>
    </w:pPr>
    <w:rPr>
      <w:rFonts w:eastAsia="Arial Unicode MS"/>
    </w:rPr>
  </w:style>
  <w:style w:type="paragraph" w:customStyle="1" w:styleId="70">
    <w:name w:val="Основной текст (7)"/>
    <w:basedOn w:val="a"/>
    <w:link w:val="7"/>
    <w:uiPriority w:val="99"/>
    <w:rsid w:val="00BB050C"/>
    <w:pPr>
      <w:shd w:val="clear" w:color="auto" w:fill="FFFFFF"/>
      <w:autoSpaceDE/>
      <w:autoSpaceDN/>
      <w:adjustRightInd/>
      <w:spacing w:before="180" w:after="300" w:line="240" w:lineRule="atLeast"/>
    </w:pPr>
    <w:rPr>
      <w:rFonts w:ascii="Courier New" w:hAnsi="Courier New" w:cs="Courier New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1867</Words>
  <Characters>13640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 отдел</dc:creator>
  <cp:lastModifiedBy>Общий отдел</cp:lastModifiedBy>
  <cp:revision>2</cp:revision>
  <cp:lastPrinted>2020-07-06T03:06:00Z</cp:lastPrinted>
  <dcterms:created xsi:type="dcterms:W3CDTF">2020-07-10T08:30:00Z</dcterms:created>
  <dcterms:modified xsi:type="dcterms:W3CDTF">2020-07-10T08:30:00Z</dcterms:modified>
</cp:coreProperties>
</file>